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dc2a" w14:textId="2021dc2a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更好把握和运用党的百年奋斗历史经验</w:t>
      </w:r>
      <w:r>
        <w:br/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