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w10="urn:schemas-microsoft-com:office:word" xmlns:v="urn:schemas-microsoft-com:vml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f16fcc" w14:textId="a0f16fcc">
      <w:pPr>
        <w:spacing w:after="0"/>
        <w:ind w:left="0"/>
        <w:jc w:val="left"/>
        <w15:collapsed w:val="false"/>
      </w:pPr>
      <w:r>
        <w:rPr>
          <w:b w:val="false"/>
          <w:i w:val="false"/>
          <w:color w:val="000000"/>
          <w:sz w:val="22"/>
        </w:rPr>
        <w:t>坚定不移听党话跟党走</w:t>
      </w:r>
      <w:r>
        <w:br/>
      </w:r>
    </w:p>
    <w:p>
      <w:pPr>
        <w:spacing w:after="0"/>
        <w:ind w:left="0"/>
        <w:jc w:val="left"/>
      </w:pPr>
    </w:p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w10="urn:schemas-microsoft-com:office:word" xmlns:v="urn:schemas-microsoft-com:vml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w10="urn:schemas-microsoft-com:office:word" xmlns:v="urn:schemas-microsoft-com:vml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