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970c3" w14:textId="b3c970c3">
      <w:pPr>
        <w:spacing w:after="0"/>
        <w:ind w:left="0"/>
        <w:jc w:val="left"/>
        <w15:collapsed w:val="false"/>
      </w:pPr>
      <w:r>
        <w:rPr>
          <w:b w:val="false"/>
          <w:i w:val="false"/>
          <w:color w:val="000000"/>
          <w:sz w:val="22"/>
        </w:rPr>
        <w:t>以史为镜、以史明志    知史爱党、知史爱国</w:t>
      </w:r>
      <w:r>
        <w:br/>
      </w:r>
    </w:p>
    <w:p>
      <w:pPr>
        <w:shd w:fill="ffffff"/>
        <w:spacing w:after="0"/>
        <w:ind w:left="0"/>
        <w:jc w:val="center"/>
      </w:pPr>
      <w:r>
        <w:rPr>
          <w:b/>
          <w:i w:val="false"/>
          <w:color w:val="333333"/>
          <w:sz w:val="27"/>
        </w:rPr>
        <w:t>以史为镜、以史明志</w:t>
      </w:r>
    </w:p>
    <w:p>
      <w:pPr>
        <w:shd w:fill="ffffff"/>
        <w:spacing w:after="0"/>
        <w:ind w:left="0"/>
        <w:jc w:val="center"/>
      </w:pPr>
      <w:r>
        <w:rPr>
          <w:b/>
          <w:i w:val="false"/>
          <w:color w:val="333333"/>
          <w:sz w:val="27"/>
        </w:rPr>
        <w:t>知史爱党、知史爱国</w:t>
      </w:r>
    </w:p>
    <w:p>
      <w:pPr>
        <w:shd w:fill="ffffff"/>
        <w:spacing w:after="0"/>
        <w:ind w:left="0"/>
        <w:jc w:val="center"/>
      </w:pPr>
      <w:r>
        <w:rPr>
          <w:b w:val="false"/>
          <w:i w:val="false"/>
          <w:color w:val="333333"/>
          <w:sz w:val="27"/>
        </w:rPr>
        <w:t>习近平</w:t>
      </w:r>
    </w:p>
    <w:p>
      <w:pPr>
        <w:shd w:fill="ffffff"/>
        <w:spacing w:after="0"/>
        <w:ind w:left="0"/>
        <w:jc w:val="center"/>
      </w:pPr>
      <w:r>
        <w:rPr>
          <w:b/>
          <w:i w:val="false"/>
          <w:color w:val="333333"/>
          <w:sz w:val="27"/>
        </w:rPr>
        <w:t>一</w:t>
      </w:r>
    </w:p>
    <w:p>
      <w:pPr>
        <w:shd w:fill="ffffff"/>
        <w:spacing w:after="0"/>
        <w:ind w:left="0"/>
        <w:jc w:val="both"/>
      </w:pPr>
      <w:r>
        <w:rPr>
          <w:b w:val="false"/>
          <w:i w:val="false"/>
          <w:color w:val="333333"/>
          <w:sz w:val="27"/>
        </w:rPr>
        <w:t>各级领导干部还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w:t>
      </w:r>
    </w:p>
    <w:p>
      <w:pPr>
        <w:shd w:fill="ffffff"/>
        <w:spacing w:after="0"/>
        <w:ind w:left="0"/>
        <w:jc w:val="right"/>
      </w:pPr>
      <w:r>
        <w:rPr>
          <w:b w:val="false"/>
          <w:i w:val="false"/>
          <w:color w:val="333333"/>
          <w:sz w:val="27"/>
        </w:rPr>
        <w:t xml:space="preserve">  </w:t>
      </w:r>
      <w:r>
        <w:rPr>
          <w:b w:val="false"/>
          <w:i w:val="false"/>
          <w:color w:val="333333"/>
          <w:sz w:val="27"/>
        </w:rPr>
        <w:t xml:space="preserve"> </w:t>
      </w:r>
      <w:r>
        <w:rPr>
          <w:b w:val="false"/>
          <w:i w:val="false"/>
          <w:color w:val="333333"/>
          <w:sz w:val="27"/>
        </w:rPr>
        <w:t>(2013</w:t>
      </w:r>
      <w:r>
        <w:rPr>
          <w:b w:val="false"/>
          <w:i w:val="false"/>
          <w:color w:val="333333"/>
          <w:sz w:val="27"/>
        </w:rPr>
        <w:t>年</w:t>
      </w:r>
      <w:r>
        <w:rPr>
          <w:b w:val="false"/>
          <w:i w:val="false"/>
          <w:color w:val="333333"/>
          <w:sz w:val="27"/>
        </w:rPr>
        <w:t>3</w:t>
      </w:r>
      <w:r>
        <w:rPr>
          <w:b w:val="false"/>
          <w:i w:val="false"/>
          <w:color w:val="333333"/>
          <w:sz w:val="27"/>
        </w:rPr>
        <w:t>月</w:t>
      </w:r>
      <w:r>
        <w:rPr>
          <w:b w:val="false"/>
          <w:i w:val="false"/>
          <w:color w:val="333333"/>
          <w:sz w:val="27"/>
        </w:rPr>
        <w:t>1</w:t>
      </w:r>
      <w:r>
        <w:rPr>
          <w:b w:val="false"/>
          <w:i w:val="false"/>
          <w:color w:val="333333"/>
          <w:sz w:val="27"/>
        </w:rPr>
        <w:t>日在中央党校建校</w:t>
      </w:r>
      <w:r>
        <w:rPr>
          <w:b w:val="false"/>
          <w:i w:val="false"/>
          <w:color w:val="333333"/>
          <w:sz w:val="27"/>
        </w:rPr>
        <w:t>80</w:t>
      </w:r>
      <w:r>
        <w:rPr>
          <w:b w:val="false"/>
          <w:i w:val="false"/>
          <w:color w:val="333333"/>
          <w:sz w:val="27"/>
        </w:rPr>
        <w:t>周年庆祝大会暨</w:t>
      </w:r>
      <w:r>
        <w:rPr>
          <w:b w:val="false"/>
          <w:i w:val="false"/>
          <w:color w:val="333333"/>
          <w:sz w:val="27"/>
        </w:rPr>
        <w:t>2013</w:t>
      </w:r>
      <w:r>
        <w:rPr>
          <w:b w:val="false"/>
          <w:i w:val="false"/>
          <w:color w:val="333333"/>
          <w:sz w:val="27"/>
        </w:rPr>
        <w:t>年春季学期开学典礼上的讲话</w:t>
      </w:r>
      <w:r>
        <w:rPr>
          <w:b w:val="false"/>
          <w:i w:val="false"/>
          <w:color w:val="333333"/>
          <w:sz w:val="27"/>
        </w:rPr>
        <w:t>)</w:t>
      </w:r>
    </w:p>
    <w:p>
      <w:pPr>
        <w:shd w:fill="ffffff"/>
        <w:spacing w:after="0"/>
        <w:ind w:left="0"/>
        <w:jc w:val="center"/>
      </w:pPr>
      <w:r>
        <w:rPr>
          <w:b/>
          <w:i w:val="false"/>
          <w:color w:val="333333"/>
          <w:sz w:val="27"/>
        </w:rPr>
        <w:t>二</w:t>
      </w:r>
    </w:p>
    <w:p>
      <w:pPr>
        <w:shd w:fill="ffffff"/>
        <w:spacing w:after="0"/>
        <w:ind w:left="0"/>
        <w:jc w:val="both"/>
      </w:pPr>
      <w:r>
        <w:rPr>
          <w:b w:val="false"/>
          <w:i w:val="false"/>
          <w:color w:val="333333"/>
          <w:sz w:val="27"/>
        </w:rPr>
        <w:t>在参观西柏坡纪念馆、毛泽东同志旧居、中央军委作战室、七届二中全会旧址的过程中，我的心情一直难以平静。看着一幅幅图片、一件件实物、一封封电报、一个个故事，我的思想又受到一次深刻教育。历史是最好的教科书。对我们共产党人来说，中国革命历史是最好的营养剂。多重温我们党领导人民进行革命的伟大历史，心中就会增加很多正能量。</w:t>
      </w:r>
    </w:p>
    <w:p>
      <w:pPr>
        <w:shd w:fill="ffffff"/>
        <w:spacing w:after="0"/>
        <w:ind w:left="0"/>
        <w:jc w:val="right"/>
      </w:pPr>
      <w:r>
        <w:rPr>
          <w:b w:val="false"/>
          <w:i w:val="false"/>
          <w:color w:val="333333"/>
          <w:sz w:val="27"/>
        </w:rPr>
        <w:t xml:space="preserve"> </w:t>
      </w:r>
      <w:r>
        <w:rPr>
          <w:b w:val="false"/>
          <w:i w:val="false"/>
          <w:color w:val="333333"/>
          <w:sz w:val="27"/>
        </w:rPr>
        <w:t xml:space="preserve"> </w:t>
      </w:r>
      <w:r>
        <w:rPr>
          <w:b w:val="false"/>
          <w:i w:val="false"/>
          <w:color w:val="333333"/>
          <w:sz w:val="27"/>
        </w:rPr>
        <w:t>(2013</w:t>
      </w:r>
      <w:r>
        <w:rPr>
          <w:b w:val="false"/>
          <w:i w:val="false"/>
          <w:color w:val="333333"/>
          <w:sz w:val="27"/>
        </w:rPr>
        <w:t>年</w:t>
      </w:r>
      <w:r>
        <w:rPr>
          <w:b w:val="false"/>
          <w:i w:val="false"/>
          <w:color w:val="333333"/>
          <w:sz w:val="27"/>
        </w:rPr>
        <w:t>7</w:t>
      </w:r>
      <w:r>
        <w:rPr>
          <w:b w:val="false"/>
          <w:i w:val="false"/>
          <w:color w:val="333333"/>
          <w:sz w:val="27"/>
        </w:rPr>
        <w:t>月</w:t>
      </w:r>
      <w:r>
        <w:rPr>
          <w:b w:val="false"/>
          <w:i w:val="false"/>
          <w:color w:val="333333"/>
          <w:sz w:val="27"/>
        </w:rPr>
        <w:t>11</w:t>
      </w:r>
      <w:r>
        <w:rPr>
          <w:b w:val="false"/>
          <w:i w:val="false"/>
          <w:color w:val="333333"/>
          <w:sz w:val="27"/>
        </w:rPr>
        <w:t>日、</w:t>
      </w:r>
      <w:r>
        <w:rPr>
          <w:b w:val="false"/>
          <w:i w:val="false"/>
          <w:color w:val="333333"/>
          <w:sz w:val="27"/>
        </w:rPr>
        <w:t>12</w:t>
      </w:r>
      <w:r>
        <w:rPr>
          <w:b w:val="false"/>
          <w:i w:val="false"/>
          <w:color w:val="333333"/>
          <w:sz w:val="27"/>
        </w:rPr>
        <w:t>日在河北调研指导党的群众路线教育实践活动时的讲话</w:t>
      </w:r>
      <w:r>
        <w:rPr>
          <w:b w:val="false"/>
          <w:i w:val="false"/>
          <w:color w:val="333333"/>
          <w:sz w:val="27"/>
        </w:rPr>
        <w:t>)</w:t>
      </w:r>
    </w:p>
    <w:p>
      <w:pPr>
        <w:shd w:fill="ffffff"/>
        <w:spacing w:after="0"/>
        <w:ind w:left="0"/>
        <w:jc w:val="center"/>
      </w:pPr>
      <w:r>
        <w:rPr>
          <w:b/>
          <w:i w:val="false"/>
          <w:color w:val="333333"/>
          <w:sz w:val="27"/>
        </w:rPr>
        <w:t>三</w:t>
      </w:r>
    </w:p>
    <w:p>
      <w:pPr>
        <w:shd w:fill="ffffff"/>
        <w:spacing w:after="0"/>
        <w:ind w:left="0"/>
        <w:jc w:val="both"/>
      </w:pPr>
      <w:r>
        <w:rPr>
          <w:b w:val="false"/>
          <w:i w:val="false"/>
          <w:color w:val="333333"/>
          <w:sz w:val="27"/>
        </w:rPr>
        <w:t>要加强党史学习和教育，努力从党走过的风云激荡的历史中、从党开创和不断推进的伟大事业中、从党全心全意为人民服务的根本宗旨和长期实践中，深化对党的信赖，坚定对党的领导的信念。</w:t>
      </w:r>
    </w:p>
    <w:p>
      <w:pPr>
        <w:shd w:fill="ffffff"/>
        <w:spacing w:after="0"/>
        <w:ind w:left="0"/>
        <w:jc w:val="right"/>
      </w:pPr>
      <w:r>
        <w:rPr>
          <w:b w:val="false"/>
          <w:i w:val="false"/>
          <w:color w:val="333333"/>
          <w:sz w:val="27"/>
        </w:rPr>
        <w:t xml:space="preserve">  </w:t>
      </w:r>
      <w:r>
        <w:rPr>
          <w:b w:val="false"/>
          <w:i w:val="false"/>
          <w:color w:val="333333"/>
          <w:sz w:val="27"/>
        </w:rPr>
        <w:t xml:space="preserve"> </w:t>
      </w:r>
      <w:r>
        <w:rPr>
          <w:b w:val="false"/>
          <w:i w:val="false"/>
          <w:color w:val="333333"/>
          <w:sz w:val="27"/>
        </w:rPr>
        <w:t>(2014</w:t>
      </w:r>
      <w:r>
        <w:rPr>
          <w:b w:val="false"/>
          <w:i w:val="false"/>
          <w:color w:val="333333"/>
          <w:sz w:val="27"/>
        </w:rPr>
        <w:t>年</w:t>
      </w:r>
      <w:r>
        <w:rPr>
          <w:b w:val="false"/>
          <w:i w:val="false"/>
          <w:color w:val="333333"/>
          <w:sz w:val="27"/>
        </w:rPr>
        <w:t>5</w:t>
      </w:r>
      <w:r>
        <w:rPr>
          <w:b w:val="false"/>
          <w:i w:val="false"/>
          <w:color w:val="333333"/>
          <w:sz w:val="27"/>
        </w:rPr>
        <w:t>月</w:t>
      </w:r>
      <w:r>
        <w:rPr>
          <w:b w:val="false"/>
          <w:i w:val="false"/>
          <w:color w:val="333333"/>
          <w:sz w:val="27"/>
        </w:rPr>
        <w:t>8</w:t>
      </w:r>
      <w:r>
        <w:rPr>
          <w:b w:val="false"/>
          <w:i w:val="false"/>
          <w:color w:val="333333"/>
          <w:sz w:val="27"/>
        </w:rPr>
        <w:t>日在同中央办公厅各单位班子成员和干部职工代表座谈时的讲话</w:t>
      </w:r>
      <w:r>
        <w:rPr>
          <w:b w:val="false"/>
          <w:i w:val="false"/>
          <w:color w:val="333333"/>
          <w:sz w:val="27"/>
        </w:rPr>
        <w:t>)</w:t>
      </w:r>
    </w:p>
    <w:p>
      <w:pPr>
        <w:shd w:fill="ffffff"/>
        <w:spacing w:after="0"/>
        <w:ind w:left="0"/>
        <w:jc w:val="center"/>
      </w:pPr>
      <w:r>
        <w:rPr>
          <w:b/>
          <w:i w:val="false"/>
          <w:color w:val="333333"/>
          <w:sz w:val="27"/>
        </w:rPr>
        <w:t>四</w:t>
      </w:r>
    </w:p>
    <w:p>
      <w:pPr>
        <w:shd w:fill="ffffff"/>
        <w:spacing w:after="0"/>
        <w:ind w:left="0"/>
        <w:jc w:val="both"/>
      </w:pPr>
      <w:r>
        <w:rPr>
          <w:b w:val="false"/>
          <w:i w:val="false"/>
          <w:color w:val="333333"/>
          <w:sz w:val="27"/>
        </w:rPr>
        <w:t>吉林有着光荣的革命历史。九一八事变发生后，东北人民率先举起抗日旗帜，在极端艰苦的条件下浴血奋战，谱写了爱国主义的英雄壮歌。吉林是这一战场的重要组成部分，杨靖宇等抗日联军英烈就牺牲在这里。在解放战争战略决战和抗美援朝战争中，吉林人民为胜利作出了巨大贡献。这个革命历史是弘扬社会主义核心价值观、开展革命传统教育和爱国主义教育的生动教材，也是党的建设的宝贵资源。今年是中国人民抗日战争胜利</w:t>
      </w:r>
      <w:r>
        <w:rPr>
          <w:b w:val="false"/>
          <w:i w:val="false"/>
          <w:color w:val="333333"/>
          <w:sz w:val="27"/>
        </w:rPr>
        <w:t>70</w:t>
      </w:r>
      <w:r>
        <w:rPr>
          <w:b w:val="false"/>
          <w:i w:val="false"/>
          <w:color w:val="333333"/>
          <w:sz w:val="27"/>
        </w:rPr>
        <w:t>周年，要把抗联的历史发掘好、研究好、宣传好，组织好相关纪念活动，为加强党的建设和推进改革发展稳定凝聚正能量。</w:t>
      </w:r>
    </w:p>
    <w:p>
      <w:pPr>
        <w:shd w:fill="ffffff"/>
        <w:spacing w:after="0"/>
        <w:ind w:left="0"/>
        <w:jc w:val="right"/>
      </w:pPr>
      <w:r>
        <w:rPr>
          <w:b w:val="false"/>
          <w:i w:val="false"/>
          <w:color w:val="333333"/>
          <w:sz w:val="27"/>
        </w:rPr>
        <w:t xml:space="preserve"> </w:t>
      </w:r>
      <w:r>
        <w:rPr>
          <w:b w:val="false"/>
          <w:i w:val="false"/>
          <w:color w:val="333333"/>
          <w:sz w:val="27"/>
        </w:rPr>
        <w:t xml:space="preserve"> </w:t>
      </w:r>
      <w:r>
        <w:rPr>
          <w:b w:val="false"/>
          <w:i w:val="false"/>
          <w:color w:val="333333"/>
          <w:sz w:val="27"/>
        </w:rPr>
        <w:t>(2015</w:t>
      </w:r>
      <w:r>
        <w:rPr>
          <w:b w:val="false"/>
          <w:i w:val="false"/>
          <w:color w:val="333333"/>
          <w:sz w:val="27"/>
        </w:rPr>
        <w:t>年</w:t>
      </w:r>
      <w:r>
        <w:rPr>
          <w:b w:val="false"/>
          <w:i w:val="false"/>
          <w:color w:val="333333"/>
          <w:sz w:val="27"/>
        </w:rPr>
        <w:t>7</w:t>
      </w:r>
      <w:r>
        <w:rPr>
          <w:b w:val="false"/>
          <w:i w:val="false"/>
          <w:color w:val="333333"/>
          <w:sz w:val="27"/>
        </w:rPr>
        <w:t>月</w:t>
      </w:r>
      <w:r>
        <w:rPr>
          <w:b w:val="false"/>
          <w:i w:val="false"/>
          <w:color w:val="333333"/>
          <w:sz w:val="27"/>
        </w:rPr>
        <w:t>18</w:t>
      </w:r>
      <w:r>
        <w:rPr>
          <w:b w:val="false"/>
          <w:i w:val="false"/>
          <w:color w:val="333333"/>
          <w:sz w:val="27"/>
        </w:rPr>
        <w:t>日在吉林考察工作结束时的讲话</w:t>
      </w:r>
      <w:r>
        <w:rPr>
          <w:b w:val="false"/>
          <w:i w:val="false"/>
          <w:color w:val="333333"/>
          <w:sz w:val="27"/>
        </w:rPr>
        <w:t>)</w:t>
      </w:r>
    </w:p>
    <w:p>
      <w:pPr>
        <w:shd w:fill="ffffff"/>
        <w:spacing w:after="600"/>
        <w:ind w:left="0"/>
        <w:jc w:val="left"/>
      </w:pPr>
      <w:r>
        <w:rPr>
          <w:b w:val="false"/>
          <w:i w:val="false"/>
          <w:color w:val="666666"/>
          <w:sz w:val="24"/>
        </w:rPr>
        <w:t>2020</w:t>
      </w:r>
      <w:r>
        <w:rPr>
          <w:b w:val="false"/>
          <w:i w:val="false"/>
          <w:color w:val="666666"/>
          <w:sz w:val="24"/>
        </w:rPr>
        <w:t>年</w:t>
      </w:r>
      <w:r>
        <w:rPr>
          <w:b w:val="false"/>
          <w:i w:val="false"/>
          <w:color w:val="666666"/>
          <w:sz w:val="24"/>
        </w:rPr>
        <w:t>10</w:t>
      </w:r>
      <w:r>
        <w:rPr>
          <w:b w:val="false"/>
          <w:i w:val="false"/>
          <w:color w:val="666666"/>
          <w:sz w:val="24"/>
        </w:rPr>
        <w:t>月</w:t>
      </w:r>
      <w:r>
        <w:rPr>
          <w:b w:val="false"/>
          <w:i w:val="false"/>
          <w:color w:val="666666"/>
          <w:sz w:val="24"/>
        </w:rPr>
        <w:t>12</w:t>
      </w:r>
      <w:r>
        <w:rPr>
          <w:b w:val="false"/>
          <w:i w:val="false"/>
          <w:color w:val="666666"/>
          <w:sz w:val="24"/>
        </w:rPr>
        <w:t>日至</w:t>
      </w:r>
      <w:r>
        <w:rPr>
          <w:b w:val="false"/>
          <w:i w:val="false"/>
          <w:color w:val="666666"/>
          <w:sz w:val="24"/>
        </w:rPr>
        <w:t>13</w:t>
      </w:r>
      <w:r>
        <w:rPr>
          <w:b w:val="false"/>
          <w:i w:val="false"/>
          <w:color w:val="666666"/>
          <w:sz w:val="24"/>
        </w:rPr>
        <w:t>日，中共中央总书记、国家主席、中央军委主席习近平在广东考察。这是</w:t>
      </w:r>
      <w:r>
        <w:rPr>
          <w:b w:val="false"/>
          <w:i w:val="false"/>
          <w:color w:val="666666"/>
          <w:sz w:val="24"/>
        </w:rPr>
        <w:t>13</w:t>
      </w:r>
      <w:r>
        <w:rPr>
          <w:b w:val="false"/>
          <w:i w:val="false"/>
          <w:color w:val="666666"/>
          <w:sz w:val="24"/>
        </w:rPr>
        <w:t>日下午，习近平在汕头市小公园开埠区汕头开埠文化陈列馆考察，了解汕头开埠历史、经济特区发展成就及下一步发展规划情况。新华社记者 鞠鹏</w:t>
      </w:r>
      <w:r>
        <w:rPr>
          <w:b w:val="false"/>
          <w:i w:val="false"/>
          <w:color w:val="666666"/>
          <w:sz w:val="24"/>
        </w:rPr>
        <w:t>/</w:t>
      </w:r>
      <w:r>
        <w:rPr>
          <w:b w:val="false"/>
          <w:i w:val="false"/>
          <w:color w:val="666666"/>
          <w:sz w:val="24"/>
        </w:rPr>
        <w:t>摄</w:t>
      </w:r>
    </w:p>
    <w:p>
      <w:pPr>
        <w:shd w:fill="ffffff"/>
        <w:spacing w:after="0"/>
        <w:ind w:left="0"/>
        <w:jc w:val="center"/>
      </w:pPr>
      <w:r>
        <w:rPr>
          <w:b/>
          <w:i w:val="false"/>
          <w:color w:val="333333"/>
          <w:sz w:val="27"/>
        </w:rPr>
        <w:t>五</w:t>
      </w:r>
    </w:p>
    <w:p>
      <w:pPr>
        <w:shd w:fill="ffffff"/>
        <w:spacing w:after="0"/>
        <w:ind w:left="0"/>
        <w:jc w:val="both"/>
      </w:pPr>
      <w:r>
        <w:rPr>
          <w:b w:val="false"/>
          <w:i w:val="false"/>
          <w:color w:val="333333"/>
          <w:sz w:val="27"/>
        </w:rPr>
        <w:t>中国有了中国共产党执政，是中国、中国人民、中华民族的一大幸事。只要我们深入了解中国近代史、中国现代史、中国革命史，就不难发现，如果没有中国共产党领导，我们的国家、我们的民族不可能取得今天这样的成就，也不可能具有今天这样的国际地位。在坚持党的领导这个重大原则问题上，我们脑子要特别清醒、眼睛要特别明亮、立场要特别坚定，绝不能有任何含糊和动摇。</w:t>
      </w:r>
    </w:p>
    <w:p>
      <w:pPr>
        <w:shd w:fill="ffffff"/>
        <w:spacing w:after="0"/>
        <w:ind w:left="0"/>
        <w:jc w:val="right"/>
      </w:pPr>
      <w:r>
        <w:rPr>
          <w:b w:val="false"/>
          <w:i w:val="false"/>
          <w:color w:val="333333"/>
          <w:sz w:val="27"/>
        </w:rPr>
        <w:t xml:space="preserve">  </w:t>
      </w:r>
      <w:r>
        <w:rPr>
          <w:b w:val="false"/>
          <w:i w:val="false"/>
          <w:color w:val="333333"/>
          <w:sz w:val="27"/>
        </w:rPr>
        <w:t xml:space="preserve"> </w:t>
      </w:r>
      <w:r>
        <w:rPr>
          <w:b w:val="false"/>
          <w:i w:val="false"/>
          <w:color w:val="333333"/>
          <w:sz w:val="27"/>
        </w:rPr>
        <w:t>(2015</w:t>
      </w:r>
      <w:r>
        <w:rPr>
          <w:b w:val="false"/>
          <w:i w:val="false"/>
          <w:color w:val="333333"/>
          <w:sz w:val="27"/>
        </w:rPr>
        <w:t>年</w:t>
      </w:r>
      <w:r>
        <w:rPr>
          <w:b w:val="false"/>
          <w:i w:val="false"/>
          <w:color w:val="333333"/>
          <w:sz w:val="27"/>
        </w:rPr>
        <w:t>12</w:t>
      </w:r>
      <w:r>
        <w:rPr>
          <w:b w:val="false"/>
          <w:i w:val="false"/>
          <w:color w:val="333333"/>
          <w:sz w:val="27"/>
        </w:rPr>
        <w:t>月</w:t>
      </w:r>
      <w:r>
        <w:rPr>
          <w:b w:val="false"/>
          <w:i w:val="false"/>
          <w:color w:val="333333"/>
          <w:sz w:val="27"/>
        </w:rPr>
        <w:t>11</w:t>
      </w:r>
      <w:r>
        <w:rPr>
          <w:b w:val="false"/>
          <w:i w:val="false"/>
          <w:color w:val="333333"/>
          <w:sz w:val="27"/>
        </w:rPr>
        <w:t>日在全国党校工作会议上的讲话</w:t>
      </w:r>
      <w:r>
        <w:rPr>
          <w:b w:val="false"/>
          <w:i w:val="false"/>
          <w:color w:val="333333"/>
          <w:sz w:val="27"/>
        </w:rPr>
        <w:t>)</w:t>
      </w:r>
    </w:p>
    <w:p>
      <w:pPr>
        <w:shd w:fill="ffffff"/>
        <w:spacing w:after="0"/>
        <w:ind w:left="0"/>
        <w:jc w:val="center"/>
      </w:pPr>
      <w:r>
        <w:rPr>
          <w:b/>
          <w:i w:val="false"/>
          <w:color w:val="333333"/>
          <w:sz w:val="27"/>
        </w:rPr>
        <w:t>六</w:t>
      </w:r>
    </w:p>
    <w:p>
      <w:pPr>
        <w:shd w:fill="ffffff"/>
        <w:spacing w:after="0"/>
        <w:ind w:left="0"/>
        <w:jc w:val="both"/>
      </w:pPr>
      <w:r>
        <w:rPr>
          <w:b w:val="false"/>
          <w:i w:val="false"/>
          <w:color w:val="333333"/>
          <w:sz w:val="27"/>
        </w:rPr>
        <w:t>各级党校要把党性教育作为教学的主要内容，深入开展理想信念教育、党的宗旨教育，深入开展党史国史教育、革命传统教育，深入开展道德品行教育、法治思维教育、反腐倡廉教育，把党章和党规党纪学习教育作为党性教育的重要内容。</w:t>
      </w:r>
    </w:p>
    <w:p>
      <w:pPr>
        <w:shd w:fill="ffffff"/>
        <w:spacing w:after="0"/>
        <w:ind w:left="0"/>
        <w:jc w:val="right"/>
      </w:pPr>
      <w:r>
        <w:rPr>
          <w:b w:val="false"/>
          <w:i w:val="false"/>
          <w:color w:val="333333"/>
          <w:sz w:val="27"/>
        </w:rPr>
        <w:t xml:space="preserve">  </w:t>
      </w:r>
      <w:r>
        <w:rPr>
          <w:b w:val="false"/>
          <w:i w:val="false"/>
          <w:color w:val="333333"/>
          <w:sz w:val="27"/>
        </w:rPr>
        <w:t xml:space="preserve"> </w:t>
      </w:r>
      <w:r>
        <w:rPr>
          <w:b w:val="false"/>
          <w:i w:val="false"/>
          <w:color w:val="333333"/>
          <w:sz w:val="27"/>
        </w:rPr>
        <w:t>(2015</w:t>
      </w:r>
      <w:r>
        <w:rPr>
          <w:b w:val="false"/>
          <w:i w:val="false"/>
          <w:color w:val="333333"/>
          <w:sz w:val="27"/>
        </w:rPr>
        <w:t>年</w:t>
      </w:r>
      <w:r>
        <w:rPr>
          <w:b w:val="false"/>
          <w:i w:val="false"/>
          <w:color w:val="333333"/>
          <w:sz w:val="27"/>
        </w:rPr>
        <w:t>12</w:t>
      </w:r>
      <w:r>
        <w:rPr>
          <w:b w:val="false"/>
          <w:i w:val="false"/>
          <w:color w:val="333333"/>
          <w:sz w:val="27"/>
        </w:rPr>
        <w:t>月</w:t>
      </w:r>
      <w:r>
        <w:rPr>
          <w:b w:val="false"/>
          <w:i w:val="false"/>
          <w:color w:val="333333"/>
          <w:sz w:val="27"/>
        </w:rPr>
        <w:t>11</w:t>
      </w:r>
      <w:r>
        <w:rPr>
          <w:b w:val="false"/>
          <w:i w:val="false"/>
          <w:color w:val="333333"/>
          <w:sz w:val="27"/>
        </w:rPr>
        <w:t>日在全国党校工作会议上的讲话</w:t>
      </w:r>
      <w:r>
        <w:rPr>
          <w:b w:val="false"/>
          <w:i w:val="false"/>
          <w:color w:val="333333"/>
          <w:sz w:val="27"/>
        </w:rPr>
        <w:t>)</w:t>
      </w:r>
    </w:p>
    <w:p>
      <w:pPr>
        <w:shd w:fill="ffffff"/>
        <w:spacing w:after="0"/>
        <w:ind w:left="0"/>
        <w:jc w:val="center"/>
      </w:pPr>
      <w:r>
        <w:rPr>
          <w:b/>
          <w:i w:val="false"/>
          <w:color w:val="333333"/>
          <w:sz w:val="27"/>
        </w:rPr>
        <w:t>七</w:t>
      </w:r>
    </w:p>
    <w:p>
      <w:pPr>
        <w:shd w:fill="ffffff"/>
        <w:spacing w:after="0"/>
        <w:ind w:left="0"/>
        <w:jc w:val="both"/>
      </w:pPr>
      <w:r>
        <w:rPr>
          <w:b w:val="false"/>
          <w:i w:val="false"/>
          <w:color w:val="333333"/>
          <w:sz w:val="27"/>
        </w:rPr>
        <w:t>我们要加强对历史的学习，特别是对中国古代史、中国近现代史、中国共产党党史的学习，历史是一面镜子，从历史中得到启迪、得到定力。</w:t>
      </w:r>
    </w:p>
    <w:p>
      <w:pPr>
        <w:shd w:fill="ffffff"/>
        <w:spacing w:after="0"/>
        <w:ind w:left="0"/>
        <w:jc w:val="right"/>
      </w:pPr>
      <w:r>
        <w:rPr>
          <w:b w:val="false"/>
          <w:i w:val="false"/>
          <w:color w:val="333333"/>
          <w:sz w:val="27"/>
        </w:rPr>
        <w:t xml:space="preserve">   </w:t>
      </w:r>
      <w:r>
        <w:rPr>
          <w:b w:val="false"/>
          <w:i w:val="false"/>
          <w:color w:val="333333"/>
          <w:sz w:val="27"/>
        </w:rPr>
        <w:t>(2015</w:t>
      </w:r>
      <w:r>
        <w:rPr>
          <w:b w:val="false"/>
          <w:i w:val="false"/>
          <w:color w:val="333333"/>
          <w:sz w:val="27"/>
        </w:rPr>
        <w:t>年</w:t>
      </w:r>
      <w:r>
        <w:rPr>
          <w:b w:val="false"/>
          <w:i w:val="false"/>
          <w:color w:val="333333"/>
          <w:sz w:val="27"/>
        </w:rPr>
        <w:t>12</w:t>
      </w:r>
      <w:r>
        <w:rPr>
          <w:b w:val="false"/>
          <w:i w:val="false"/>
          <w:color w:val="333333"/>
          <w:sz w:val="27"/>
        </w:rPr>
        <w:t>月</w:t>
      </w:r>
      <w:r>
        <w:rPr>
          <w:b w:val="false"/>
          <w:i w:val="false"/>
          <w:color w:val="333333"/>
          <w:sz w:val="27"/>
        </w:rPr>
        <w:t>28</w:t>
      </w:r>
      <w:r>
        <w:rPr>
          <w:b w:val="false"/>
          <w:i w:val="false"/>
          <w:color w:val="333333"/>
          <w:sz w:val="27"/>
        </w:rPr>
        <w:t>日、</w:t>
      </w:r>
      <w:r>
        <w:rPr>
          <w:b w:val="false"/>
          <w:i w:val="false"/>
          <w:color w:val="333333"/>
          <w:sz w:val="27"/>
        </w:rPr>
        <w:t>29</w:t>
      </w:r>
      <w:r>
        <w:rPr>
          <w:b w:val="false"/>
          <w:i w:val="false"/>
          <w:color w:val="333333"/>
          <w:sz w:val="27"/>
        </w:rPr>
        <w:t>日在中共十八届中央政治局“三严三实”专题民主生活会上的讲话</w:t>
      </w:r>
      <w:r>
        <w:rPr>
          <w:b w:val="false"/>
          <w:i w:val="false"/>
          <w:color w:val="333333"/>
          <w:sz w:val="27"/>
        </w:rPr>
        <w:t>)</w:t>
      </w:r>
    </w:p>
    <w:p>
      <w:pPr>
        <w:shd w:fill="ffffff"/>
        <w:spacing w:after="0"/>
        <w:ind w:left="0"/>
        <w:jc w:val="center"/>
      </w:pPr>
      <w:r>
        <w:rPr>
          <w:b/>
          <w:i w:val="false"/>
          <w:color w:val="333333"/>
          <w:sz w:val="27"/>
        </w:rPr>
        <w:t>八</w:t>
      </w:r>
    </w:p>
    <w:p>
      <w:pPr>
        <w:shd w:fill="ffffff"/>
        <w:spacing w:after="0"/>
        <w:ind w:left="0"/>
        <w:jc w:val="both"/>
      </w:pPr>
      <w:r>
        <w:rPr>
          <w:b w:val="false"/>
          <w:i w:val="false"/>
          <w:color w:val="333333"/>
          <w:sz w:val="27"/>
        </w:rPr>
        <w:t>宁夏是一片有着光荣革命传统的红色土地。</w:t>
      </w:r>
      <w:r>
        <w:rPr>
          <w:b w:val="false"/>
          <w:i w:val="false"/>
          <w:color w:val="333333"/>
          <w:sz w:val="27"/>
        </w:rPr>
        <w:t>1926</w:t>
      </w:r>
      <w:r>
        <w:rPr>
          <w:b w:val="false"/>
          <w:i w:val="false"/>
          <w:color w:val="333333"/>
          <w:sz w:val="27"/>
        </w:rPr>
        <w:t>年，宁夏就建立了我们党的组织。红军长征和西征都曾转战宁夏，之后宁夏人民又为陕甘宁革命根据地、陕甘宁边区建设，为抗日战争、为中国革命胜利作出了重要贡献。这次我们去了将台堡，现场感受了红军三大主力会师的历史场景，再一次受到深刻教育。我们要铭记革命历史、传承革命传统，并用以教育广大干部群众，教育一代又一代青少年。</w:t>
      </w:r>
    </w:p>
    <w:p>
      <w:pPr>
        <w:shd w:fill="ffffff"/>
        <w:spacing w:after="0"/>
        <w:ind w:left="0"/>
        <w:jc w:val="right"/>
      </w:pPr>
      <w:r>
        <w:rPr>
          <w:b w:val="false"/>
          <w:i w:val="false"/>
          <w:color w:val="333333"/>
          <w:sz w:val="27"/>
        </w:rPr>
        <w:t xml:space="preserve">  </w:t>
      </w:r>
      <w:r>
        <w:rPr>
          <w:b w:val="false"/>
          <w:i w:val="false"/>
          <w:color w:val="333333"/>
          <w:sz w:val="27"/>
        </w:rPr>
        <w:t>(2016</w:t>
      </w:r>
      <w:r>
        <w:rPr>
          <w:b w:val="false"/>
          <w:i w:val="false"/>
          <w:color w:val="333333"/>
          <w:sz w:val="27"/>
        </w:rPr>
        <w:t>年</w:t>
      </w:r>
      <w:r>
        <w:rPr>
          <w:b w:val="false"/>
          <w:i w:val="false"/>
          <w:color w:val="333333"/>
          <w:sz w:val="27"/>
        </w:rPr>
        <w:t>7</w:t>
      </w:r>
      <w:r>
        <w:rPr>
          <w:b w:val="false"/>
          <w:i w:val="false"/>
          <w:color w:val="333333"/>
          <w:sz w:val="27"/>
        </w:rPr>
        <w:t>月</w:t>
      </w:r>
      <w:r>
        <w:rPr>
          <w:b w:val="false"/>
          <w:i w:val="false"/>
          <w:color w:val="333333"/>
          <w:sz w:val="27"/>
        </w:rPr>
        <w:t>20</w:t>
      </w:r>
      <w:r>
        <w:rPr>
          <w:b w:val="false"/>
          <w:i w:val="false"/>
          <w:color w:val="333333"/>
          <w:sz w:val="27"/>
        </w:rPr>
        <w:t>日在宁夏考察工作结束时的讲话</w:t>
      </w:r>
      <w:r>
        <w:rPr>
          <w:b w:val="false"/>
          <w:i w:val="false"/>
          <w:color w:val="333333"/>
          <w:sz w:val="27"/>
        </w:rPr>
        <w:t>)</w:t>
      </w:r>
    </w:p>
    <w:p>
      <w:pPr>
        <w:shd w:fill="ffffff"/>
        <w:spacing w:after="0"/>
        <w:ind w:left="0"/>
        <w:jc w:val="center"/>
      </w:pPr>
      <w:r>
        <w:rPr>
          <w:b/>
          <w:i w:val="false"/>
          <w:color w:val="333333"/>
          <w:sz w:val="27"/>
        </w:rPr>
        <w:t>九</w:t>
      </w:r>
    </w:p>
    <w:p>
      <w:pPr>
        <w:shd w:fill="ffffff"/>
        <w:spacing w:after="0"/>
        <w:ind w:left="0"/>
        <w:jc w:val="both"/>
      </w:pPr>
      <w:r>
        <w:rPr>
          <w:b w:val="false"/>
          <w:i w:val="false"/>
          <w:color w:val="333333"/>
          <w:sz w:val="27"/>
        </w:rPr>
        <w:t>长征过雪山途中，有个同志穿着单薄的旧衣服被冻死，指挥员让把军需处长叫来，想问问他为什么不给这个被冻死的同志发棉衣，队伍里的同志含泪告诉他，被冻死的这个同志就是军需处长。管被装的宁可自己冻死也没有自己先穿暖和一点，这是多么崇高的思想境界！觉悟看似无形，关键时就会显现出强大力量。我们党就是靠着千千万万具有高度政治觉悟的先进分子无私奉献，才赢得了一场场艰苦卓绝的斗争。</w:t>
      </w:r>
    </w:p>
    <w:p>
      <w:pPr>
        <w:shd w:fill="ffffff"/>
        <w:spacing w:after="0"/>
        <w:ind w:left="0"/>
        <w:jc w:val="right"/>
      </w:pPr>
      <w:r>
        <w:rPr>
          <w:b w:val="false"/>
          <w:i w:val="false"/>
          <w:color w:val="333333"/>
          <w:sz w:val="27"/>
        </w:rPr>
        <w:t xml:space="preserve">  </w:t>
      </w:r>
      <w:r>
        <w:rPr>
          <w:b w:val="false"/>
          <w:i w:val="false"/>
          <w:color w:val="333333"/>
          <w:sz w:val="27"/>
        </w:rPr>
        <w:t>(2018</w:t>
      </w:r>
      <w:r>
        <w:rPr>
          <w:b w:val="false"/>
          <w:i w:val="false"/>
          <w:color w:val="333333"/>
          <w:sz w:val="27"/>
        </w:rPr>
        <w:t>年</w:t>
      </w:r>
      <w:r>
        <w:rPr>
          <w:b w:val="false"/>
          <w:i w:val="false"/>
          <w:color w:val="333333"/>
          <w:sz w:val="27"/>
        </w:rPr>
        <w:t>1</w:t>
      </w:r>
      <w:r>
        <w:rPr>
          <w:b w:val="false"/>
          <w:i w:val="false"/>
          <w:color w:val="333333"/>
          <w:sz w:val="27"/>
        </w:rPr>
        <w:t>月</w:t>
      </w:r>
      <w:r>
        <w:rPr>
          <w:b w:val="false"/>
          <w:i w:val="false"/>
          <w:color w:val="333333"/>
          <w:sz w:val="27"/>
        </w:rPr>
        <w:t>5</w:t>
      </w:r>
      <w:r>
        <w:rPr>
          <w:b w:val="false"/>
          <w:i w:val="false"/>
          <w:color w:val="333333"/>
          <w:sz w:val="27"/>
        </w:rPr>
        <w:t>日在新进中央委员会的委员、候补委员和省部级主要领导干部学习贯彻习近平新时代中国特色社会主义思想和党的十九大精神研讨班上的讲话</w:t>
      </w:r>
      <w:r>
        <w:rPr>
          <w:b w:val="false"/>
          <w:i w:val="false"/>
          <w:color w:val="333333"/>
          <w:sz w:val="27"/>
        </w:rPr>
        <w:t>)</w:t>
      </w:r>
    </w:p>
    <w:p>
      <w:pPr>
        <w:shd w:fill="ffffff"/>
        <w:spacing w:after="0"/>
        <w:ind w:left="0"/>
        <w:jc w:val="center"/>
      </w:pPr>
      <w:r>
        <w:rPr>
          <w:b/>
          <w:i w:val="false"/>
          <w:color w:val="333333"/>
          <w:sz w:val="27"/>
        </w:rPr>
        <w:t>十</w:t>
      </w:r>
    </w:p>
    <w:p>
      <w:pPr>
        <w:shd w:fill="ffffff"/>
        <w:spacing w:after="0"/>
        <w:ind w:left="0"/>
        <w:jc w:val="both"/>
      </w:pPr>
      <w:r>
        <w:rPr>
          <w:b w:val="false"/>
          <w:i w:val="false"/>
          <w:color w:val="333333"/>
          <w:sz w:val="27"/>
        </w:rPr>
        <w:t>要了解中国，就要了解中国的历史、文化、人文思想和发展阶段，特别是要了解当代中国的马克思主义。北京大学是中国最早传播和研究马克思主义的地方，为马克思主义在中国的传播和中国共产党的成立作出了重要贡献。今年是马克思诞辰</w:t>
      </w:r>
      <w:r>
        <w:rPr>
          <w:b w:val="false"/>
          <w:i w:val="false"/>
          <w:color w:val="333333"/>
          <w:sz w:val="27"/>
        </w:rPr>
        <w:t>200</w:t>
      </w:r>
      <w:r>
        <w:rPr>
          <w:b w:val="false"/>
          <w:i w:val="false"/>
          <w:color w:val="333333"/>
          <w:sz w:val="27"/>
        </w:rPr>
        <w:t>周年，也是《共产党宣言》诞生</w:t>
      </w:r>
      <w:r>
        <w:rPr>
          <w:b w:val="false"/>
          <w:i w:val="false"/>
          <w:color w:val="333333"/>
          <w:sz w:val="27"/>
        </w:rPr>
        <w:t>170</w:t>
      </w:r>
      <w:r>
        <w:rPr>
          <w:b w:val="false"/>
          <w:i w:val="false"/>
          <w:color w:val="333333"/>
          <w:sz w:val="27"/>
        </w:rPr>
        <w:t>周年。我们对马克思和《共产党宣言》的最好纪念，就是把党的十九大精神和新时代中国特色社会主义思想这一当代中国马克思主义研究好、宣传好、贯彻好。</w:t>
      </w:r>
    </w:p>
    <w:p>
      <w:pPr>
        <w:shd w:fill="ffffff"/>
        <w:spacing w:after="0"/>
        <w:ind w:left="0"/>
        <w:jc w:val="right"/>
      </w:pPr>
      <w:r>
        <w:rPr>
          <w:b w:val="false"/>
          <w:i w:val="false"/>
          <w:color w:val="333333"/>
          <w:sz w:val="27"/>
        </w:rPr>
        <w:t xml:space="preserve"> </w:t>
      </w:r>
      <w:r>
        <w:rPr>
          <w:b w:val="false"/>
          <w:i w:val="false"/>
          <w:color w:val="333333"/>
          <w:sz w:val="27"/>
        </w:rPr>
        <w:t>(2018</w:t>
      </w:r>
      <w:r>
        <w:rPr>
          <w:b w:val="false"/>
          <w:i w:val="false"/>
          <w:color w:val="333333"/>
          <w:sz w:val="27"/>
        </w:rPr>
        <w:t>年</w:t>
      </w:r>
      <w:r>
        <w:rPr>
          <w:b w:val="false"/>
          <w:i w:val="false"/>
          <w:color w:val="333333"/>
          <w:sz w:val="27"/>
        </w:rPr>
        <w:t>5</w:t>
      </w:r>
      <w:r>
        <w:rPr>
          <w:b w:val="false"/>
          <w:i w:val="false"/>
          <w:color w:val="333333"/>
          <w:sz w:val="27"/>
        </w:rPr>
        <w:t>月</w:t>
      </w:r>
      <w:r>
        <w:rPr>
          <w:b w:val="false"/>
          <w:i w:val="false"/>
          <w:color w:val="333333"/>
          <w:sz w:val="27"/>
        </w:rPr>
        <w:t>2</w:t>
      </w:r>
      <w:r>
        <w:rPr>
          <w:b w:val="false"/>
          <w:i w:val="false"/>
          <w:color w:val="333333"/>
          <w:sz w:val="27"/>
        </w:rPr>
        <w:t>日在北京大学考察时的讲话</w:t>
      </w:r>
      <w:r>
        <w:rPr>
          <w:b w:val="false"/>
          <w:i w:val="false"/>
          <w:color w:val="333333"/>
          <w:sz w:val="27"/>
        </w:rPr>
        <w:t>)</w:t>
      </w:r>
    </w:p>
    <w:p>
      <w:pPr>
        <w:shd w:fill="ffffff"/>
        <w:spacing w:after="0"/>
        <w:ind w:left="0"/>
        <w:jc w:val="center"/>
      </w:pPr>
      <w:r>
        <w:rPr>
          <w:b/>
          <w:i w:val="false"/>
          <w:color w:val="333333"/>
          <w:sz w:val="27"/>
        </w:rPr>
        <w:t>十一</w:t>
      </w:r>
    </w:p>
    <w:p>
      <w:pPr>
        <w:shd w:fill="ffffff"/>
        <w:spacing w:after="0"/>
        <w:ind w:left="0"/>
        <w:jc w:val="both"/>
      </w:pPr>
      <w:r>
        <w:rPr>
          <w:b w:val="false"/>
          <w:i w:val="false"/>
          <w:color w:val="333333"/>
          <w:sz w:val="27"/>
        </w:rPr>
        <w:t>你们在信中说，村里的老人常给你们讲照金的革命历史，这片红色的土地让你们骄傲和自豪。希望你们多了解中国革命、建设、改革的历史知识，多向英雄模范人物学习，热爱党、热爱祖国、热爱人民，用实际行动把红色基因一代代传下去。</w:t>
      </w:r>
    </w:p>
    <w:p>
      <w:pPr>
        <w:shd w:fill="ffffff"/>
        <w:spacing w:after="0"/>
        <w:ind w:left="0"/>
        <w:jc w:val="right"/>
      </w:pPr>
      <w:r>
        <w:rPr>
          <w:b w:val="false"/>
          <w:i w:val="false"/>
          <w:color w:val="333333"/>
          <w:sz w:val="27"/>
        </w:rPr>
        <w:t xml:space="preserve"> </w:t>
      </w:r>
      <w:r>
        <w:rPr>
          <w:b w:val="false"/>
          <w:i w:val="false"/>
          <w:color w:val="333333"/>
          <w:sz w:val="27"/>
        </w:rPr>
        <w:t>(2018</w:t>
      </w:r>
      <w:r>
        <w:rPr>
          <w:b w:val="false"/>
          <w:i w:val="false"/>
          <w:color w:val="333333"/>
          <w:sz w:val="27"/>
        </w:rPr>
        <w:t>年</w:t>
      </w:r>
      <w:r>
        <w:rPr>
          <w:b w:val="false"/>
          <w:i w:val="false"/>
          <w:color w:val="333333"/>
          <w:sz w:val="27"/>
        </w:rPr>
        <w:t>5</w:t>
      </w:r>
      <w:r>
        <w:rPr>
          <w:b w:val="false"/>
          <w:i w:val="false"/>
          <w:color w:val="333333"/>
          <w:sz w:val="27"/>
        </w:rPr>
        <w:t>月</w:t>
      </w:r>
      <w:r>
        <w:rPr>
          <w:b w:val="false"/>
          <w:i w:val="false"/>
          <w:color w:val="333333"/>
          <w:sz w:val="27"/>
        </w:rPr>
        <w:t>30</w:t>
      </w:r>
      <w:r>
        <w:rPr>
          <w:b w:val="false"/>
          <w:i w:val="false"/>
          <w:color w:val="333333"/>
          <w:sz w:val="27"/>
        </w:rPr>
        <w:t>日给陕西照金北梁红军小学学生的回信</w:t>
      </w:r>
      <w:r>
        <w:rPr>
          <w:b w:val="false"/>
          <w:i w:val="false"/>
          <w:color w:val="333333"/>
          <w:sz w:val="27"/>
        </w:rPr>
        <w:t>)</w:t>
      </w:r>
    </w:p>
    <w:p>
      <w:pPr>
        <w:shd w:fill="ffffff"/>
        <w:spacing w:after="0"/>
        <w:ind w:left="0"/>
        <w:jc w:val="center"/>
      </w:pPr>
      <w:r>
        <w:rPr>
          <w:b/>
          <w:i w:val="false"/>
          <w:color w:val="333333"/>
          <w:sz w:val="27"/>
        </w:rPr>
        <w:t>十二</w:t>
      </w:r>
    </w:p>
    <w:p>
      <w:pPr>
        <w:shd w:fill="ffffff"/>
        <w:spacing w:after="0"/>
        <w:ind w:left="0"/>
        <w:jc w:val="both"/>
      </w:pPr>
      <w:r>
        <w:rPr>
          <w:b w:val="false"/>
          <w:i w:val="false"/>
          <w:color w:val="333333"/>
          <w:sz w:val="27"/>
        </w:rPr>
        <w:t>要在学生中加强中国历史特别是中国近现代史、中国革命史、中国共产党史、中华人民共和国史、中国改革开放史等的教育，坚持不懈培育和弘扬社会主义核心价值观。只有社会主义才能救中国，只有坚持和发展中国特色社会主义才能实现中华民族伟大复兴。要给学生讲清楚这一被实践证明了的历史逻辑和现实逻辑，增强学生的中国特色社会主义道路自信、理论自信、制度自信、文化自信，不被任何干扰所惑，立志肩负起民族复兴的时代重任。</w:t>
      </w:r>
    </w:p>
    <w:p>
      <w:pPr>
        <w:shd w:fill="ffffff"/>
        <w:spacing w:after="0"/>
        <w:ind w:left="0"/>
        <w:jc w:val="right"/>
      </w:pPr>
      <w:r>
        <w:rPr>
          <w:b w:val="false"/>
          <w:i w:val="false"/>
          <w:color w:val="333333"/>
          <w:sz w:val="27"/>
        </w:rPr>
        <w:t xml:space="preserve">  </w:t>
      </w:r>
      <w:r>
        <w:rPr>
          <w:b w:val="false"/>
          <w:i w:val="false"/>
          <w:color w:val="333333"/>
          <w:sz w:val="27"/>
        </w:rPr>
        <w:t>(2018</w:t>
      </w:r>
      <w:r>
        <w:rPr>
          <w:b w:val="false"/>
          <w:i w:val="false"/>
          <w:color w:val="333333"/>
          <w:sz w:val="27"/>
        </w:rPr>
        <w:t>年</w:t>
      </w:r>
      <w:r>
        <w:rPr>
          <w:b w:val="false"/>
          <w:i w:val="false"/>
          <w:color w:val="333333"/>
          <w:sz w:val="27"/>
        </w:rPr>
        <w:t>9</w:t>
      </w:r>
      <w:r>
        <w:rPr>
          <w:b w:val="false"/>
          <w:i w:val="false"/>
          <w:color w:val="333333"/>
          <w:sz w:val="27"/>
        </w:rPr>
        <w:t>月</w:t>
      </w:r>
      <w:r>
        <w:rPr>
          <w:b w:val="false"/>
          <w:i w:val="false"/>
          <w:color w:val="333333"/>
          <w:sz w:val="27"/>
        </w:rPr>
        <w:t>10</w:t>
      </w:r>
      <w:r>
        <w:rPr>
          <w:b w:val="false"/>
          <w:i w:val="false"/>
          <w:color w:val="333333"/>
          <w:sz w:val="27"/>
        </w:rPr>
        <w:t>日在全国教育大会上的讲话</w:t>
      </w:r>
      <w:r>
        <w:rPr>
          <w:b w:val="false"/>
          <w:i w:val="false"/>
          <w:color w:val="333333"/>
          <w:sz w:val="27"/>
        </w:rPr>
        <w:t>)</w:t>
      </w:r>
    </w:p>
    <w:p>
      <w:pPr>
        <w:shd w:fill="ffffff"/>
        <w:spacing w:after="600"/>
        <w:ind w:left="0"/>
        <w:jc w:val="left"/>
      </w:pPr>
      <w:r>
        <w:rPr>
          <w:b w:val="false"/>
          <w:i w:val="false"/>
          <w:color w:val="666666"/>
          <w:sz w:val="24"/>
        </w:rPr>
        <w:t>2020</w:t>
      </w:r>
      <w:r>
        <w:rPr>
          <w:b w:val="false"/>
          <w:i w:val="false"/>
          <w:color w:val="666666"/>
          <w:sz w:val="24"/>
        </w:rPr>
        <w:t>年</w:t>
      </w:r>
      <w:r>
        <w:rPr>
          <w:b w:val="false"/>
          <w:i w:val="false"/>
          <w:color w:val="666666"/>
          <w:sz w:val="24"/>
        </w:rPr>
        <w:t>10</w:t>
      </w:r>
      <w:r>
        <w:rPr>
          <w:b w:val="false"/>
          <w:i w:val="false"/>
          <w:color w:val="666666"/>
          <w:sz w:val="24"/>
        </w:rPr>
        <w:t>月</w:t>
      </w:r>
      <w:r>
        <w:rPr>
          <w:b w:val="false"/>
          <w:i w:val="false"/>
          <w:color w:val="666666"/>
          <w:sz w:val="24"/>
        </w:rPr>
        <w:t>19</w:t>
      </w:r>
      <w:r>
        <w:rPr>
          <w:b w:val="false"/>
          <w:i w:val="false"/>
          <w:color w:val="666666"/>
          <w:sz w:val="24"/>
        </w:rPr>
        <w:t>日，党和国家领导人习近平、李克强、栗战书、汪洋、王沪宁、赵乐际、韩正、王岐山等在中国人民革命军事博物馆参观“铭记伟大胜利　捍卫和平正义——纪念中国人民志愿军抗美援朝出国作战</w:t>
      </w:r>
      <w:r>
        <w:rPr>
          <w:b w:val="false"/>
          <w:i w:val="false"/>
          <w:color w:val="666666"/>
          <w:sz w:val="24"/>
        </w:rPr>
        <w:t>70</w:t>
      </w:r>
      <w:r>
        <w:rPr>
          <w:b w:val="false"/>
          <w:i w:val="false"/>
          <w:color w:val="666666"/>
          <w:sz w:val="24"/>
        </w:rPr>
        <w:t>周年主题展览”。新华社记者 鞠鹏</w:t>
      </w:r>
      <w:r>
        <w:rPr>
          <w:b w:val="false"/>
          <w:i w:val="false"/>
          <w:color w:val="666666"/>
          <w:sz w:val="24"/>
        </w:rPr>
        <w:t>/</w:t>
      </w:r>
      <w:r>
        <w:rPr>
          <w:b w:val="false"/>
          <w:i w:val="false"/>
          <w:color w:val="666666"/>
          <w:sz w:val="24"/>
        </w:rPr>
        <w:t>摄</w:t>
      </w:r>
    </w:p>
    <w:p>
      <w:pPr>
        <w:shd w:fill="ffffff"/>
        <w:spacing w:after="0"/>
        <w:ind w:left="0"/>
        <w:jc w:val="center"/>
      </w:pPr>
      <w:r>
        <w:rPr>
          <w:b/>
          <w:i w:val="false"/>
          <w:color w:val="333333"/>
          <w:sz w:val="27"/>
        </w:rPr>
        <w:t>十三</w:t>
      </w:r>
    </w:p>
    <w:p>
      <w:pPr>
        <w:shd w:fill="ffffff"/>
        <w:spacing w:after="0"/>
        <w:ind w:left="0"/>
        <w:jc w:val="both"/>
      </w:pPr>
      <w:r>
        <w:rPr>
          <w:b w:val="false"/>
          <w:i w:val="false"/>
          <w:color w:val="333333"/>
          <w:sz w:val="27"/>
        </w:rPr>
        <w:t>要通过展览，教育引导广大干部群众更加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shd w:fill="ffffff"/>
        <w:spacing w:after="0"/>
        <w:ind w:left="0"/>
        <w:jc w:val="right"/>
      </w:pPr>
      <w:r>
        <w:rPr>
          <w:b w:val="false"/>
          <w:i w:val="false"/>
          <w:color w:val="333333"/>
          <w:sz w:val="27"/>
        </w:rPr>
        <w:t xml:space="preserve">  </w:t>
      </w:r>
      <w:r>
        <w:rPr>
          <w:b w:val="false"/>
          <w:i w:val="false"/>
          <w:color w:val="333333"/>
          <w:sz w:val="27"/>
        </w:rPr>
        <w:t>(2018</w:t>
      </w:r>
      <w:r>
        <w:rPr>
          <w:b w:val="false"/>
          <w:i w:val="false"/>
          <w:color w:val="333333"/>
          <w:sz w:val="27"/>
        </w:rPr>
        <w:t>年</w:t>
      </w:r>
      <w:r>
        <w:rPr>
          <w:b w:val="false"/>
          <w:i w:val="false"/>
          <w:color w:val="333333"/>
          <w:sz w:val="27"/>
        </w:rPr>
        <w:t>11</w:t>
      </w:r>
      <w:r>
        <w:rPr>
          <w:b w:val="false"/>
          <w:i w:val="false"/>
          <w:color w:val="333333"/>
          <w:sz w:val="27"/>
        </w:rPr>
        <w:t>月</w:t>
      </w:r>
      <w:r>
        <w:rPr>
          <w:b w:val="false"/>
          <w:i w:val="false"/>
          <w:color w:val="333333"/>
          <w:sz w:val="27"/>
        </w:rPr>
        <w:t>13</w:t>
      </w:r>
      <w:r>
        <w:rPr>
          <w:b w:val="false"/>
          <w:i w:val="false"/>
          <w:color w:val="333333"/>
          <w:sz w:val="27"/>
        </w:rPr>
        <w:t>日在参观“伟大的变革——庆祝改革开放</w:t>
      </w:r>
      <w:r>
        <w:rPr>
          <w:b w:val="false"/>
          <w:i w:val="false"/>
          <w:color w:val="333333"/>
          <w:sz w:val="27"/>
        </w:rPr>
        <w:t>40</w:t>
      </w:r>
      <w:r>
        <w:rPr>
          <w:b w:val="false"/>
          <w:i w:val="false"/>
          <w:color w:val="333333"/>
          <w:sz w:val="27"/>
        </w:rPr>
        <w:t>周年大型展览”时的讲话</w:t>
      </w:r>
      <w:r>
        <w:rPr>
          <w:b w:val="false"/>
          <w:i w:val="false"/>
          <w:color w:val="333333"/>
          <w:sz w:val="27"/>
        </w:rPr>
        <w:t>)</w:t>
      </w:r>
    </w:p>
    <w:p>
      <w:pPr>
        <w:shd w:fill="ffffff"/>
        <w:spacing w:after="600"/>
        <w:ind w:left="0"/>
        <w:jc w:val="left"/>
      </w:pPr>
      <w:r>
        <w:rPr>
          <w:b w:val="false"/>
          <w:i w:val="false"/>
          <w:color w:val="666666"/>
          <w:sz w:val="24"/>
        </w:rPr>
        <w:t>2021</w:t>
      </w:r>
      <w:r>
        <w:rPr>
          <w:b w:val="false"/>
          <w:i w:val="false"/>
          <w:color w:val="666666"/>
          <w:sz w:val="24"/>
        </w:rPr>
        <w:t>年</w:t>
      </w:r>
      <w:r>
        <w:rPr>
          <w:b w:val="false"/>
          <w:i w:val="false"/>
          <w:color w:val="666666"/>
          <w:sz w:val="24"/>
        </w:rPr>
        <w:t>4</w:t>
      </w:r>
      <w:r>
        <w:rPr>
          <w:b w:val="false"/>
          <w:i w:val="false"/>
          <w:color w:val="666666"/>
          <w:sz w:val="24"/>
        </w:rPr>
        <w:t>月</w:t>
      </w:r>
      <w:r>
        <w:rPr>
          <w:b w:val="false"/>
          <w:i w:val="false"/>
          <w:color w:val="666666"/>
          <w:sz w:val="24"/>
        </w:rPr>
        <w:t>25</w:t>
      </w:r>
      <w:r>
        <w:rPr>
          <w:b w:val="false"/>
          <w:i w:val="false"/>
          <w:color w:val="666666"/>
          <w:sz w:val="24"/>
        </w:rPr>
        <w:t>日至</w:t>
      </w:r>
      <w:r>
        <w:rPr>
          <w:b w:val="false"/>
          <w:i w:val="false"/>
          <w:color w:val="666666"/>
          <w:sz w:val="24"/>
        </w:rPr>
        <w:t>27</w:t>
      </w:r>
      <w:r>
        <w:rPr>
          <w:b w:val="false"/>
          <w:i w:val="false"/>
          <w:color w:val="666666"/>
          <w:sz w:val="24"/>
        </w:rPr>
        <w:t>日，中共中央总书记、国家主席、中央军委主席习近平在广西考察。这是</w:t>
      </w:r>
      <w:r>
        <w:rPr>
          <w:b w:val="false"/>
          <w:i w:val="false"/>
          <w:color w:val="666666"/>
          <w:sz w:val="24"/>
        </w:rPr>
        <w:t>25</w:t>
      </w:r>
      <w:r>
        <w:rPr>
          <w:b w:val="false"/>
          <w:i w:val="false"/>
          <w:color w:val="666666"/>
          <w:sz w:val="24"/>
        </w:rPr>
        <w:t>日上午，习近平在桂林市全州县，参观红军长征湘江战役纪念馆时，同工作人员亲切交谈。新华社记者 鞠鹏</w:t>
      </w:r>
      <w:r>
        <w:rPr>
          <w:b w:val="false"/>
          <w:i w:val="false"/>
          <w:color w:val="666666"/>
          <w:sz w:val="24"/>
        </w:rPr>
        <w:t>/</w:t>
      </w:r>
      <w:r>
        <w:rPr>
          <w:b w:val="false"/>
          <w:i w:val="false"/>
          <w:color w:val="666666"/>
          <w:sz w:val="24"/>
        </w:rPr>
        <w:t>摄</w:t>
      </w:r>
    </w:p>
    <w:p>
      <w:pPr>
        <w:shd w:fill="ffffff"/>
        <w:spacing w:after="0"/>
        <w:ind w:left="0"/>
        <w:jc w:val="center"/>
      </w:pPr>
      <w:r>
        <w:rPr>
          <w:b/>
          <w:i w:val="false"/>
          <w:color w:val="333333"/>
          <w:sz w:val="27"/>
        </w:rPr>
        <w:t>十四</w:t>
      </w:r>
    </w:p>
    <w:p>
      <w:pPr>
        <w:shd w:fill="ffffff"/>
        <w:spacing w:after="0"/>
        <w:ind w:left="0"/>
        <w:jc w:val="both"/>
      </w:pPr>
      <w:r>
        <w:rPr>
          <w:b w:val="false"/>
          <w:i w:val="false"/>
          <w:color w:val="333333"/>
          <w:sz w:val="27"/>
        </w:rPr>
        <w:t>历史是最好的老师。思政课教师的历史视野中，要有</w:t>
      </w:r>
      <w:r>
        <w:rPr>
          <w:b w:val="false"/>
          <w:i w:val="false"/>
          <w:color w:val="333333"/>
          <w:sz w:val="27"/>
        </w:rPr>
        <w:t>5000</w:t>
      </w:r>
      <w:r>
        <w:rPr>
          <w:b w:val="false"/>
          <w:i w:val="false"/>
          <w:color w:val="333333"/>
          <w:sz w:val="27"/>
        </w:rPr>
        <w:t>多年中华文明史，要有</w:t>
      </w:r>
      <w:r>
        <w:rPr>
          <w:b w:val="false"/>
          <w:i w:val="false"/>
          <w:color w:val="333333"/>
          <w:sz w:val="27"/>
        </w:rPr>
        <w:t>500</w:t>
      </w:r>
      <w:r>
        <w:rPr>
          <w:b w:val="false"/>
          <w:i w:val="false"/>
          <w:color w:val="333333"/>
          <w:sz w:val="27"/>
        </w:rPr>
        <w:t>多年世界社会主义史，要有中国人民近代以来</w:t>
      </w:r>
      <w:r>
        <w:rPr>
          <w:b w:val="false"/>
          <w:i w:val="false"/>
          <w:color w:val="333333"/>
          <w:sz w:val="27"/>
        </w:rPr>
        <w:t>170</w:t>
      </w:r>
      <w:r>
        <w:rPr>
          <w:b w:val="false"/>
          <w:i w:val="false"/>
          <w:color w:val="333333"/>
          <w:sz w:val="27"/>
        </w:rPr>
        <w:t>多年斗争史，要有中国共产党近</w:t>
      </w:r>
      <w:r>
        <w:rPr>
          <w:b w:val="false"/>
          <w:i w:val="false"/>
          <w:color w:val="333333"/>
          <w:sz w:val="27"/>
        </w:rPr>
        <w:t>100</w:t>
      </w:r>
      <w:r>
        <w:rPr>
          <w:b w:val="false"/>
          <w:i w:val="false"/>
          <w:color w:val="333333"/>
          <w:sz w:val="27"/>
        </w:rPr>
        <w:t>年的奋斗史，要有中华人民共和国</w:t>
      </w:r>
      <w:r>
        <w:rPr>
          <w:b w:val="false"/>
          <w:i w:val="false"/>
          <w:color w:val="333333"/>
          <w:sz w:val="27"/>
        </w:rPr>
        <w:t>70</w:t>
      </w:r>
      <w:r>
        <w:rPr>
          <w:b w:val="false"/>
          <w:i w:val="false"/>
          <w:color w:val="333333"/>
          <w:sz w:val="27"/>
        </w:rPr>
        <w:t>年的发展史，要有改革开放</w:t>
      </w:r>
      <w:r>
        <w:rPr>
          <w:b w:val="false"/>
          <w:i w:val="false"/>
          <w:color w:val="333333"/>
          <w:sz w:val="27"/>
        </w:rPr>
        <w:t>40</w:t>
      </w:r>
      <w:r>
        <w:rPr>
          <w:b w:val="false"/>
          <w:i w:val="false"/>
          <w:color w:val="333333"/>
          <w:sz w:val="27"/>
        </w:rPr>
        <w:t>多年的实践史，要有新时代中国特色社会主义取得的历史性成就、发生的历史性变革，通过生动、深入、具体的纵横比较，把一些道理讲明白、讲清楚。</w:t>
      </w:r>
    </w:p>
    <w:p>
      <w:pPr>
        <w:shd w:fill="ffffff"/>
        <w:spacing w:after="0"/>
        <w:ind w:left="0"/>
        <w:jc w:val="right"/>
      </w:pPr>
      <w:r>
        <w:rPr>
          <w:b w:val="false"/>
          <w:i w:val="false"/>
          <w:color w:val="333333"/>
          <w:sz w:val="27"/>
        </w:rPr>
        <w:t xml:space="preserve">  </w:t>
      </w:r>
      <w:r>
        <w:rPr>
          <w:b w:val="false"/>
          <w:i w:val="false"/>
          <w:color w:val="333333"/>
          <w:sz w:val="27"/>
        </w:rPr>
        <w:t>(2019</w:t>
      </w:r>
      <w:r>
        <w:rPr>
          <w:b w:val="false"/>
          <w:i w:val="false"/>
          <w:color w:val="333333"/>
          <w:sz w:val="27"/>
        </w:rPr>
        <w:t>年</w:t>
      </w:r>
      <w:r>
        <w:rPr>
          <w:b w:val="false"/>
          <w:i w:val="false"/>
          <w:color w:val="333333"/>
          <w:sz w:val="27"/>
        </w:rPr>
        <w:t>3</w:t>
      </w:r>
      <w:r>
        <w:rPr>
          <w:b w:val="false"/>
          <w:i w:val="false"/>
          <w:color w:val="333333"/>
          <w:sz w:val="27"/>
        </w:rPr>
        <w:t>月</w:t>
      </w:r>
      <w:r>
        <w:rPr>
          <w:b w:val="false"/>
          <w:i w:val="false"/>
          <w:color w:val="333333"/>
          <w:sz w:val="27"/>
        </w:rPr>
        <w:t>18</w:t>
      </w:r>
      <w:r>
        <w:rPr>
          <w:b w:val="false"/>
          <w:i w:val="false"/>
          <w:color w:val="333333"/>
          <w:sz w:val="27"/>
        </w:rPr>
        <w:t>日在学校思想政治理论课教师座谈会上的讲话</w:t>
      </w:r>
      <w:r>
        <w:rPr>
          <w:b w:val="false"/>
          <w:i w:val="false"/>
          <w:color w:val="333333"/>
          <w:sz w:val="27"/>
        </w:rPr>
        <w:t>)</w:t>
      </w:r>
    </w:p>
    <w:p>
      <w:pPr>
        <w:shd w:fill="ffffff"/>
        <w:spacing w:after="0"/>
        <w:ind w:left="0"/>
        <w:jc w:val="center"/>
      </w:pPr>
      <w:r>
        <w:rPr>
          <w:b/>
          <w:i w:val="false"/>
          <w:color w:val="333333"/>
          <w:sz w:val="27"/>
        </w:rPr>
        <w:t>十五</w:t>
      </w:r>
    </w:p>
    <w:p>
      <w:pPr>
        <w:shd w:fill="ffffff"/>
        <w:spacing w:after="0"/>
        <w:ind w:left="0"/>
        <w:jc w:val="both"/>
      </w:pPr>
      <w:r>
        <w:rPr>
          <w:b w:val="false"/>
          <w:i w:val="false"/>
          <w:color w:val="333333"/>
          <w:sz w:val="27"/>
        </w:rPr>
        <w:t>要围绕中国共产党为什么“能”、马克思主义为什么“行”、中国特色社会主义为什么“好”等重大问题，广泛开展宣传教育，加强思想舆论引导，坚定广大干部群众对中国特色社会主义的道路自信、理论自信、制度自信、文化自信，进一步激发全体人民爱党、爱国、爱社会主义的巨大热情。</w:t>
      </w:r>
    </w:p>
    <w:p>
      <w:pPr>
        <w:shd w:fill="ffffff"/>
        <w:spacing w:after="0"/>
        <w:ind w:left="0"/>
        <w:jc w:val="right"/>
      </w:pPr>
      <w:r>
        <w:rPr>
          <w:b w:val="false"/>
          <w:i w:val="false"/>
          <w:color w:val="333333"/>
          <w:sz w:val="27"/>
        </w:rPr>
        <w:t xml:space="preserve">  </w:t>
      </w:r>
      <w:r>
        <w:rPr>
          <w:b w:val="false"/>
          <w:i w:val="false"/>
          <w:color w:val="333333"/>
          <w:sz w:val="27"/>
        </w:rPr>
        <w:t>(2019</w:t>
      </w:r>
      <w:r>
        <w:rPr>
          <w:b w:val="false"/>
          <w:i w:val="false"/>
          <w:color w:val="333333"/>
          <w:sz w:val="27"/>
        </w:rPr>
        <w:t>年</w:t>
      </w:r>
      <w:r>
        <w:rPr>
          <w:b w:val="false"/>
          <w:i w:val="false"/>
          <w:color w:val="333333"/>
          <w:sz w:val="27"/>
        </w:rPr>
        <w:t>4</w:t>
      </w:r>
      <w:r>
        <w:rPr>
          <w:b w:val="false"/>
          <w:i w:val="false"/>
          <w:color w:val="333333"/>
          <w:sz w:val="27"/>
        </w:rPr>
        <w:t>月</w:t>
      </w:r>
      <w:r>
        <w:rPr>
          <w:b w:val="false"/>
          <w:i w:val="false"/>
          <w:color w:val="333333"/>
          <w:sz w:val="27"/>
        </w:rPr>
        <w:t>15</w:t>
      </w:r>
      <w:r>
        <w:rPr>
          <w:b w:val="false"/>
          <w:i w:val="false"/>
          <w:color w:val="333333"/>
          <w:sz w:val="27"/>
        </w:rPr>
        <w:t>日至</w:t>
      </w:r>
      <w:r>
        <w:rPr>
          <w:b w:val="false"/>
          <w:i w:val="false"/>
          <w:color w:val="333333"/>
          <w:sz w:val="27"/>
        </w:rPr>
        <w:t>17</w:t>
      </w:r>
      <w:r>
        <w:rPr>
          <w:b w:val="false"/>
          <w:i w:val="false"/>
          <w:color w:val="333333"/>
          <w:sz w:val="27"/>
        </w:rPr>
        <w:t>日在重庆考察并主持召开解决“两不愁三保障”突出问题座谈会时的讲话</w:t>
      </w:r>
      <w:r>
        <w:rPr>
          <w:b w:val="false"/>
          <w:i w:val="false"/>
          <w:color w:val="333333"/>
          <w:sz w:val="27"/>
        </w:rPr>
        <w:t>)</w:t>
      </w:r>
    </w:p>
    <w:p>
      <w:pPr>
        <w:shd w:fill="ffffff"/>
        <w:spacing w:after="0"/>
        <w:ind w:left="0"/>
        <w:jc w:val="center"/>
      </w:pPr>
      <w:r>
        <w:rPr>
          <w:b/>
          <w:i w:val="false"/>
          <w:color w:val="333333"/>
          <w:sz w:val="27"/>
        </w:rPr>
        <w:t>十六</w:t>
      </w:r>
    </w:p>
    <w:p>
      <w:pPr>
        <w:shd w:fill="ffffff"/>
        <w:spacing w:after="0"/>
        <w:ind w:left="0"/>
        <w:jc w:val="both"/>
      </w:pPr>
      <w:r>
        <w:rPr>
          <w:b w:val="false"/>
          <w:i w:val="false"/>
          <w:color w:val="333333"/>
          <w:sz w:val="27"/>
        </w:rPr>
        <w:t>我们一定要牢记红色政权是从哪里来的、新中国是怎么建立起来的，倍加珍惜我们党开创的中国特色社会主义，坚定道路自信、理论自信、制度自信、文化自信。</w:t>
      </w:r>
    </w:p>
    <w:p>
      <w:pPr>
        <w:shd w:fill="ffffff"/>
        <w:spacing w:after="0"/>
        <w:ind w:left="0"/>
        <w:jc w:val="right"/>
      </w:pPr>
      <w:r>
        <w:rPr>
          <w:b w:val="false"/>
          <w:i w:val="false"/>
          <w:color w:val="333333"/>
          <w:sz w:val="27"/>
        </w:rPr>
        <w:t xml:space="preserve">  </w:t>
      </w:r>
      <w:r>
        <w:rPr>
          <w:b w:val="false"/>
          <w:i w:val="false"/>
          <w:color w:val="333333"/>
          <w:sz w:val="27"/>
        </w:rPr>
        <w:t xml:space="preserve"> </w:t>
      </w:r>
      <w:r>
        <w:rPr>
          <w:b w:val="false"/>
          <w:i w:val="false"/>
          <w:color w:val="333333"/>
          <w:sz w:val="27"/>
        </w:rPr>
        <w:t>(2019</w:t>
      </w:r>
      <w:r>
        <w:rPr>
          <w:b w:val="false"/>
          <w:i w:val="false"/>
          <w:color w:val="333333"/>
          <w:sz w:val="27"/>
        </w:rPr>
        <w:t>年</w:t>
      </w:r>
      <w:r>
        <w:rPr>
          <w:b w:val="false"/>
          <w:i w:val="false"/>
          <w:color w:val="333333"/>
          <w:sz w:val="27"/>
        </w:rPr>
        <w:t>5</w:t>
      </w:r>
      <w:r>
        <w:rPr>
          <w:b w:val="false"/>
          <w:i w:val="false"/>
          <w:color w:val="333333"/>
          <w:sz w:val="27"/>
        </w:rPr>
        <w:t>月</w:t>
      </w:r>
      <w:r>
        <w:rPr>
          <w:b w:val="false"/>
          <w:i w:val="false"/>
          <w:color w:val="333333"/>
          <w:sz w:val="27"/>
        </w:rPr>
        <w:t>20</w:t>
      </w:r>
      <w:r>
        <w:rPr>
          <w:b w:val="false"/>
          <w:i w:val="false"/>
          <w:color w:val="333333"/>
          <w:sz w:val="27"/>
        </w:rPr>
        <w:t>日至</w:t>
      </w:r>
      <w:r>
        <w:rPr>
          <w:b w:val="false"/>
          <w:i w:val="false"/>
          <w:color w:val="333333"/>
          <w:sz w:val="27"/>
        </w:rPr>
        <w:t>22</w:t>
      </w:r>
      <w:r>
        <w:rPr>
          <w:b w:val="false"/>
          <w:i w:val="false"/>
          <w:color w:val="333333"/>
          <w:sz w:val="27"/>
        </w:rPr>
        <w:t>日在江西考察并主持召开推动中部地区崛起工作座谈会时的讲话</w:t>
      </w:r>
      <w:r>
        <w:rPr>
          <w:b w:val="false"/>
          <w:i w:val="false"/>
          <w:color w:val="333333"/>
          <w:sz w:val="27"/>
        </w:rPr>
        <w:t>)</w:t>
      </w:r>
    </w:p>
    <w:p>
      <w:pPr>
        <w:shd w:fill="ffffff"/>
        <w:spacing w:after="0"/>
        <w:ind w:left="0"/>
        <w:jc w:val="center"/>
      </w:pPr>
      <w:r>
        <w:rPr>
          <w:b/>
          <w:i w:val="false"/>
          <w:color w:val="333333"/>
          <w:sz w:val="27"/>
        </w:rPr>
        <w:t>十七</w:t>
      </w:r>
    </w:p>
    <w:p>
      <w:pPr>
        <w:shd w:fill="ffffff"/>
        <w:spacing w:after="0"/>
        <w:ind w:left="0"/>
        <w:jc w:val="both"/>
      </w:pPr>
      <w:r>
        <w:rPr>
          <w:b w:val="false"/>
          <w:i w:val="false"/>
          <w:color w:val="333333"/>
          <w:sz w:val="27"/>
        </w:rPr>
        <w:t>无论我们走得多远，都不能忘记来时的路。前几年，我去了江西于都，参观中央红军长征出发地，目的是缅怀当年党中央和中央红军在苏区浴血奋战的峥嵘岁月，牢记红色政权是从哪里来的、新中国是怎么建立起来的，不忘历史、不忘初心。</w:t>
      </w:r>
    </w:p>
    <w:p>
      <w:pPr>
        <w:shd w:fill="ffffff"/>
        <w:spacing w:after="0"/>
        <w:ind w:left="0"/>
        <w:jc w:val="right"/>
      </w:pPr>
      <w:r>
        <w:rPr>
          <w:b w:val="false"/>
          <w:i w:val="false"/>
          <w:color w:val="333333"/>
          <w:sz w:val="27"/>
        </w:rPr>
        <w:t xml:space="preserve">  </w:t>
      </w:r>
      <w:r>
        <w:rPr>
          <w:b w:val="false"/>
          <w:i w:val="false"/>
          <w:color w:val="333333"/>
          <w:sz w:val="27"/>
        </w:rPr>
        <w:t>(2019</w:t>
      </w:r>
      <w:r>
        <w:rPr>
          <w:b w:val="false"/>
          <w:i w:val="false"/>
          <w:color w:val="333333"/>
          <w:sz w:val="27"/>
        </w:rPr>
        <w:t>年</w:t>
      </w:r>
      <w:r>
        <w:rPr>
          <w:b w:val="false"/>
          <w:i w:val="false"/>
          <w:color w:val="333333"/>
          <w:sz w:val="27"/>
        </w:rPr>
        <w:t>5</w:t>
      </w:r>
      <w:r>
        <w:rPr>
          <w:b w:val="false"/>
          <w:i w:val="false"/>
          <w:color w:val="333333"/>
          <w:sz w:val="27"/>
        </w:rPr>
        <w:t>月</w:t>
      </w:r>
      <w:r>
        <w:rPr>
          <w:b w:val="false"/>
          <w:i w:val="false"/>
          <w:color w:val="333333"/>
          <w:sz w:val="27"/>
        </w:rPr>
        <w:t>31</w:t>
      </w:r>
      <w:r>
        <w:rPr>
          <w:b w:val="false"/>
          <w:i w:val="false"/>
          <w:color w:val="333333"/>
          <w:sz w:val="27"/>
        </w:rPr>
        <w:t>日在“不忘初心、牢记使命”主题教育工作会议上的讲话</w:t>
      </w:r>
      <w:r>
        <w:rPr>
          <w:b w:val="false"/>
          <w:i w:val="false"/>
          <w:color w:val="333333"/>
          <w:sz w:val="27"/>
        </w:rPr>
        <w:t>)</w:t>
      </w:r>
    </w:p>
    <w:p>
      <w:pPr>
        <w:shd w:fill="ffffff"/>
        <w:spacing w:after="0"/>
        <w:ind w:left="0"/>
        <w:jc w:val="center"/>
      </w:pPr>
      <w:r>
        <w:rPr>
          <w:b/>
          <w:i w:val="false"/>
          <w:color w:val="333333"/>
          <w:sz w:val="27"/>
        </w:rPr>
        <w:t>十八</w:t>
      </w:r>
    </w:p>
    <w:p>
      <w:pPr>
        <w:shd w:fill="ffffff"/>
        <w:spacing w:after="0"/>
        <w:ind w:left="0"/>
        <w:jc w:val="both"/>
      </w:pPr>
      <w:r>
        <w:rPr>
          <w:b w:val="false"/>
          <w:i w:val="false"/>
          <w:color w:val="333333"/>
          <w:sz w:val="27"/>
        </w:rPr>
        <w:t>我们一定要牢记革命先辈为中国革命事业付出的鲜血和生命，牢记新中国来之不易。创业难、守业更难。广大党员、干部和人民群众要很好学习了解党史、新中国史，守住党领导人民创立的社会主义伟大事业，世世代代传承下去。</w:t>
      </w:r>
    </w:p>
    <w:p>
      <w:pPr>
        <w:shd w:fill="ffffff"/>
        <w:spacing w:after="0"/>
        <w:ind w:left="0"/>
        <w:jc w:val="right"/>
      </w:pPr>
      <w:r>
        <w:rPr>
          <w:b w:val="false"/>
          <w:i w:val="false"/>
          <w:color w:val="333333"/>
          <w:sz w:val="27"/>
        </w:rPr>
        <w:t xml:space="preserve"> </w:t>
      </w:r>
      <w:r>
        <w:rPr>
          <w:b w:val="false"/>
          <w:i w:val="false"/>
          <w:color w:val="333333"/>
          <w:sz w:val="27"/>
        </w:rPr>
        <w:t>(2020</w:t>
      </w:r>
      <w:r>
        <w:rPr>
          <w:b w:val="false"/>
          <w:i w:val="false"/>
          <w:color w:val="333333"/>
          <w:sz w:val="27"/>
        </w:rPr>
        <w:t>年</w:t>
      </w:r>
      <w:r>
        <w:rPr>
          <w:b w:val="false"/>
          <w:i w:val="false"/>
          <w:color w:val="333333"/>
          <w:sz w:val="27"/>
        </w:rPr>
        <w:t>7</w:t>
      </w:r>
      <w:r>
        <w:rPr>
          <w:b w:val="false"/>
          <w:i w:val="false"/>
          <w:color w:val="333333"/>
          <w:sz w:val="27"/>
        </w:rPr>
        <w:t>月</w:t>
      </w:r>
      <w:r>
        <w:rPr>
          <w:b w:val="false"/>
          <w:i w:val="false"/>
          <w:color w:val="333333"/>
          <w:sz w:val="27"/>
        </w:rPr>
        <w:t>22</w:t>
      </w:r>
      <w:r>
        <w:rPr>
          <w:b w:val="false"/>
          <w:i w:val="false"/>
          <w:color w:val="333333"/>
          <w:sz w:val="27"/>
        </w:rPr>
        <w:t>日至</w:t>
      </w:r>
      <w:r>
        <w:rPr>
          <w:b w:val="false"/>
          <w:i w:val="false"/>
          <w:color w:val="333333"/>
          <w:sz w:val="27"/>
        </w:rPr>
        <w:t>24</w:t>
      </w:r>
      <w:r>
        <w:rPr>
          <w:b w:val="false"/>
          <w:i w:val="false"/>
          <w:color w:val="333333"/>
          <w:sz w:val="27"/>
        </w:rPr>
        <w:t>日在吉林考察时的讲话</w:t>
      </w:r>
      <w:r>
        <w:rPr>
          <w:b w:val="false"/>
          <w:i w:val="false"/>
          <w:color w:val="333333"/>
          <w:sz w:val="27"/>
        </w:rPr>
        <w:t>)</w:t>
      </w:r>
    </w:p>
    <w:p>
      <w:pPr>
        <w:shd w:fill="ffffff"/>
        <w:spacing w:after="0"/>
        <w:ind w:left="0"/>
        <w:jc w:val="center"/>
      </w:pPr>
      <w:r>
        <w:rPr>
          <w:b/>
          <w:i w:val="false"/>
          <w:color w:val="333333"/>
          <w:sz w:val="27"/>
        </w:rPr>
        <w:t>十九</w:t>
      </w:r>
    </w:p>
    <w:p>
      <w:pPr>
        <w:shd w:fill="ffffff"/>
        <w:spacing w:after="0"/>
        <w:ind w:left="0"/>
        <w:jc w:val="both"/>
      </w:pPr>
      <w:r>
        <w:rPr>
          <w:b w:val="false"/>
          <w:i w:val="false"/>
          <w:color w:val="333333"/>
          <w:sz w:val="27"/>
        </w:rPr>
        <w:t>淮海战役的胜利是靠老百姓用小车推出来的，渡江战役的胜利是靠老百姓用小船划出来的。任何时候我们都要不忘初心、牢记使命，都不能忘了人民这个根，永远做忠诚的人民服务员。要广泛开展爱国主义教育，让人们深入理解为什么历史和人民选择了中国共产党，为什么必须坚持走中国特色社会主义道路、实现中华民族伟大复兴。</w:t>
      </w:r>
    </w:p>
    <w:p>
      <w:pPr>
        <w:shd w:fill="ffffff"/>
        <w:spacing w:after="0"/>
        <w:ind w:left="0"/>
        <w:jc w:val="right"/>
      </w:pPr>
      <w:r>
        <w:rPr>
          <w:b w:val="false"/>
          <w:i w:val="false"/>
          <w:color w:val="333333"/>
          <w:sz w:val="27"/>
        </w:rPr>
        <w:t xml:space="preserve">  </w:t>
      </w:r>
      <w:r>
        <w:rPr>
          <w:b w:val="false"/>
          <w:i w:val="false"/>
          <w:color w:val="333333"/>
          <w:sz w:val="27"/>
        </w:rPr>
        <w:t>(2020</w:t>
      </w:r>
      <w:r>
        <w:rPr>
          <w:b w:val="false"/>
          <w:i w:val="false"/>
          <w:color w:val="333333"/>
          <w:sz w:val="27"/>
        </w:rPr>
        <w:t>年</w:t>
      </w:r>
      <w:r>
        <w:rPr>
          <w:b w:val="false"/>
          <w:i w:val="false"/>
          <w:color w:val="333333"/>
          <w:sz w:val="27"/>
        </w:rPr>
        <w:t>8</w:t>
      </w:r>
      <w:r>
        <w:rPr>
          <w:b w:val="false"/>
          <w:i w:val="false"/>
          <w:color w:val="333333"/>
          <w:sz w:val="27"/>
        </w:rPr>
        <w:t>月</w:t>
      </w:r>
      <w:r>
        <w:rPr>
          <w:b w:val="false"/>
          <w:i w:val="false"/>
          <w:color w:val="333333"/>
          <w:sz w:val="27"/>
        </w:rPr>
        <w:t>18</w:t>
      </w:r>
      <w:r>
        <w:rPr>
          <w:b w:val="false"/>
          <w:i w:val="false"/>
          <w:color w:val="333333"/>
          <w:sz w:val="27"/>
        </w:rPr>
        <w:t>日至</w:t>
      </w:r>
      <w:r>
        <w:rPr>
          <w:b w:val="false"/>
          <w:i w:val="false"/>
          <w:color w:val="333333"/>
          <w:sz w:val="27"/>
        </w:rPr>
        <w:t>21</w:t>
      </w:r>
      <w:r>
        <w:rPr>
          <w:b w:val="false"/>
          <w:i w:val="false"/>
          <w:color w:val="333333"/>
          <w:sz w:val="27"/>
        </w:rPr>
        <w:t>日在安徽考察时的讲话</w:t>
      </w:r>
      <w:r>
        <w:rPr>
          <w:b w:val="false"/>
          <w:i w:val="false"/>
          <w:color w:val="333333"/>
          <w:sz w:val="27"/>
        </w:rPr>
        <w:t>)</w:t>
      </w:r>
    </w:p>
    <w:p>
      <w:pPr>
        <w:shd w:fill="ffffff"/>
        <w:spacing w:after="0"/>
        <w:ind w:left="0"/>
        <w:jc w:val="center"/>
      </w:pPr>
      <w:r>
        <w:rPr>
          <w:b/>
          <w:i w:val="false"/>
          <w:color w:val="333333"/>
          <w:sz w:val="27"/>
        </w:rPr>
        <w:t>二十</w:t>
      </w:r>
    </w:p>
    <w:p>
      <w:pPr>
        <w:shd w:fill="ffffff"/>
        <w:spacing w:after="0"/>
        <w:ind w:left="0"/>
        <w:jc w:val="both"/>
      </w:pPr>
      <w:r>
        <w:rPr>
          <w:b w:val="false"/>
          <w:i w:val="false"/>
          <w:color w:val="333333"/>
          <w:sz w:val="27"/>
        </w:rPr>
        <w:t>对中国共产党人来说，中国革命历史是最好的教科书，常读常新。你们亲历了中华民族迎来从站起来、富起来到强起来伟大飞跃的历史进程，更懂得我们党的初心和使命。全党即将开展党史学习教育，希望老同志们继续发光发热，结合自身革命经历多讲讲中国共产党的故事、党的光荣传统和优良作风，引导广大党员特别是青年一代不忘初心、牢记使命、坚定信仰、勇敢斗争，为新时代全面建设社会主义现代化国家而不懈奋斗。</w:t>
      </w:r>
    </w:p>
    <w:p>
      <w:pPr>
        <w:shd w:fill="ffffff"/>
        <w:spacing w:after="0"/>
        <w:ind w:left="0"/>
        <w:jc w:val="right"/>
      </w:pPr>
      <w:r>
        <w:rPr>
          <w:b w:val="false"/>
          <w:i w:val="false"/>
          <w:color w:val="333333"/>
          <w:sz w:val="27"/>
        </w:rPr>
        <w:t xml:space="preserve">  </w:t>
      </w:r>
      <w:r>
        <w:rPr>
          <w:b w:val="false"/>
          <w:i w:val="false"/>
          <w:color w:val="333333"/>
          <w:sz w:val="27"/>
        </w:rPr>
        <w:t>(2021</w:t>
      </w:r>
      <w:r>
        <w:rPr>
          <w:b w:val="false"/>
          <w:i w:val="false"/>
          <w:color w:val="333333"/>
          <w:sz w:val="27"/>
        </w:rPr>
        <w:t>年</w:t>
      </w:r>
      <w:r>
        <w:rPr>
          <w:b w:val="false"/>
          <w:i w:val="false"/>
          <w:color w:val="333333"/>
          <w:sz w:val="27"/>
        </w:rPr>
        <w:t>2</w:t>
      </w:r>
      <w:r>
        <w:rPr>
          <w:b w:val="false"/>
          <w:i w:val="false"/>
          <w:color w:val="333333"/>
          <w:sz w:val="27"/>
        </w:rPr>
        <w:t>月</w:t>
      </w:r>
      <w:r>
        <w:rPr>
          <w:b w:val="false"/>
          <w:i w:val="false"/>
          <w:color w:val="333333"/>
          <w:sz w:val="27"/>
        </w:rPr>
        <w:t>18</w:t>
      </w:r>
      <w:r>
        <w:rPr>
          <w:b w:val="false"/>
          <w:i w:val="false"/>
          <w:color w:val="333333"/>
          <w:sz w:val="27"/>
        </w:rPr>
        <w:t>日给上海市新四军历史研究会百岁老战士们的回信</w:t>
      </w:r>
      <w:r>
        <w:rPr>
          <w:b w:val="false"/>
          <w:i w:val="false"/>
          <w:color w:val="333333"/>
          <w:sz w:val="27"/>
        </w:rPr>
        <w:t>)</w:t>
      </w:r>
    </w:p>
    <w:p>
      <w:pPr>
        <w:shd w:fill="ffffff"/>
        <w:spacing w:after="0"/>
        <w:ind w:left="0"/>
        <w:jc w:val="center"/>
      </w:pPr>
      <w:r>
        <w:rPr>
          <w:b/>
          <w:i w:val="false"/>
          <w:color w:val="333333"/>
          <w:sz w:val="27"/>
        </w:rPr>
        <w:t>二十一</w:t>
      </w:r>
    </w:p>
    <w:p>
      <w:pPr>
        <w:shd w:fill="ffffff"/>
        <w:spacing w:after="0"/>
        <w:ind w:left="0"/>
        <w:jc w:val="both"/>
      </w:pPr>
      <w:r>
        <w:rPr>
          <w:b w:val="false"/>
          <w:i w:val="false"/>
          <w:color w:val="333333"/>
          <w:sz w:val="27"/>
        </w:rPr>
        <w:t>福建是革命老区，党史事件多、红色资源多、革命先辈多，开展党史学习教育具有独特优势。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w:t>
      </w:r>
    </w:p>
    <w:p>
      <w:pPr>
        <w:shd w:fill="ffffff"/>
        <w:spacing w:after="0"/>
        <w:ind w:left="0"/>
        <w:jc w:val="right"/>
      </w:pPr>
      <w:r>
        <w:rPr>
          <w:b w:val="false"/>
          <w:i w:val="false"/>
          <w:color w:val="333333"/>
          <w:sz w:val="27"/>
        </w:rPr>
        <w:t xml:space="preserve">  </w:t>
      </w:r>
      <w:r>
        <w:rPr>
          <w:b w:val="false"/>
          <w:i w:val="false"/>
          <w:color w:val="333333"/>
          <w:sz w:val="27"/>
        </w:rPr>
        <w:t>(2021</w:t>
      </w:r>
      <w:r>
        <w:rPr>
          <w:b w:val="false"/>
          <w:i w:val="false"/>
          <w:color w:val="333333"/>
          <w:sz w:val="27"/>
        </w:rPr>
        <w:t>年</w:t>
      </w:r>
      <w:r>
        <w:rPr>
          <w:b w:val="false"/>
          <w:i w:val="false"/>
          <w:color w:val="333333"/>
          <w:sz w:val="27"/>
        </w:rPr>
        <w:t>3</w:t>
      </w:r>
      <w:r>
        <w:rPr>
          <w:b w:val="false"/>
          <w:i w:val="false"/>
          <w:color w:val="333333"/>
          <w:sz w:val="27"/>
        </w:rPr>
        <w:t>月</w:t>
      </w:r>
      <w:r>
        <w:rPr>
          <w:b w:val="false"/>
          <w:i w:val="false"/>
          <w:color w:val="333333"/>
          <w:sz w:val="27"/>
        </w:rPr>
        <w:t>25</w:t>
      </w:r>
      <w:r>
        <w:rPr>
          <w:b w:val="false"/>
          <w:i w:val="false"/>
          <w:color w:val="333333"/>
          <w:sz w:val="27"/>
        </w:rPr>
        <w:t>日在福建考察时的讲话</w:t>
      </w:r>
      <w:r>
        <w:rPr>
          <w:b w:val="false"/>
          <w:i w:val="false"/>
          <w:color w:val="333333"/>
          <w:sz w:val="27"/>
        </w:rPr>
        <w:t>)</w:t>
      </w:r>
    </w:p>
    <w:p>
      <w:pPr>
        <w:shd w:fill="ffffff"/>
        <w:spacing w:after="0"/>
        <w:ind w:left="0"/>
        <w:jc w:val="both"/>
      </w:pPr>
      <w:r>
        <w:rPr>
          <w:b w:val="false"/>
          <w:i w:val="false"/>
          <w:color w:val="333333"/>
          <w:sz w:val="27"/>
        </w:rPr>
        <w:t>这是习近平总书记</w:t>
      </w:r>
      <w:r>
        <w:rPr>
          <w:b w:val="false"/>
          <w:i w:val="false"/>
          <w:color w:val="333333"/>
          <w:sz w:val="27"/>
        </w:rPr>
        <w:t>2013</w:t>
      </w:r>
      <w:r>
        <w:rPr>
          <w:b w:val="false"/>
          <w:i w:val="false"/>
          <w:color w:val="333333"/>
          <w:sz w:val="27"/>
        </w:rPr>
        <w:t>年</w:t>
      </w:r>
      <w:r>
        <w:rPr>
          <w:b w:val="false"/>
          <w:i w:val="false"/>
          <w:color w:val="333333"/>
          <w:sz w:val="27"/>
        </w:rPr>
        <w:t>3</w:t>
      </w:r>
      <w:r>
        <w:rPr>
          <w:b w:val="false"/>
          <w:i w:val="false"/>
          <w:color w:val="333333"/>
          <w:sz w:val="27"/>
        </w:rPr>
        <w:t>月至</w:t>
      </w:r>
      <w:r>
        <w:rPr>
          <w:b w:val="false"/>
          <w:i w:val="false"/>
          <w:color w:val="333333"/>
          <w:sz w:val="27"/>
        </w:rPr>
        <w:t>2021</w:t>
      </w:r>
      <w:r>
        <w:rPr>
          <w:b w:val="false"/>
          <w:i w:val="false"/>
          <w:color w:val="333333"/>
          <w:sz w:val="27"/>
        </w:rPr>
        <w:t>年</w:t>
      </w:r>
      <w:r>
        <w:rPr>
          <w:b w:val="false"/>
          <w:i w:val="false"/>
          <w:color w:val="333333"/>
          <w:sz w:val="27"/>
        </w:rPr>
        <w:t>3</w:t>
      </w:r>
      <w:r>
        <w:rPr>
          <w:b w:val="false"/>
          <w:i w:val="false"/>
          <w:color w:val="333333"/>
          <w:sz w:val="27"/>
        </w:rPr>
        <w:t>月期间文稿中有关以史为镜、以史明志，知史爱党、知史爱国内容的节录。</w:t>
      </w:r>
    </w:p>
    <w:p>
      <w:pPr>
        <w:spacing w:after="0"/>
        <w:ind w:left="0"/>
        <w:jc w:val="left"/>
      </w:pPr>
      <w:r>
        <w:rPr>
          <w:b w:val="false"/>
          <w:i w:val="false"/>
          <w:color w:val="000000"/>
          <w:sz w:val="22"/>
        </w:rPr>
        <w:t xml:space="preserve"> </w:t>
      </w:r>
    </w:p>
    <w:p>
      <w:pPr>
        <w:spacing w:after="0"/>
        <w:ind w:left="0"/>
        <w:jc w:val="left"/>
      </w:pP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