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0fa4" w14:textId="0baf0fa4">
      <w:pPr>
        <w:spacing w:after="0"/>
        <w:ind w:left="0"/>
        <w:jc w:val="left"/>
        <w15:collapsed w:val="false"/>
      </w:pPr>
      <w:r>
        <w:rPr>
          <w:b w:val="false"/>
          <w:i w:val="false"/>
          <w:color w:val="000000"/>
          <w:sz w:val="22"/>
        </w:rPr>
        <w:t xml:space="preserve">
 习近平：党的伟大精神永远是党和国家的宝贵精神财富
 </w:t>
      </w:r>
      <w:r>
        <w:br/>
      </w:r>
      <w:r>
        <w:rPr>
          <w:b w:val="false"/>
          <w:i w:val="false"/>
          <w:color w:val="000000"/>
          <w:sz w:val="22"/>
        </w:rPr>
        <w:t xml:space="preserve">
 </w:t>
      </w:r>
    </w:p>
    <w:p>
      <w:pPr>
        <w:spacing w:after="300"/>
        <w:ind w:left="0"/>
        <w:jc w:val="left"/>
      </w:pPr>
      <w:r>
        <w:rPr>
          <w:b/>
          <w:i w:val="false"/>
          <w:color w:val="2b2b2b"/>
          <w:sz w:val="24"/>
        </w:rPr>
        <w:t>一</w:t>
      </w:r>
    </w:p>
    <w:p>
      <w:pPr>
        <w:spacing w:after="300"/>
        <w:ind w:left="0"/>
        <w:jc w:val="left"/>
      </w:pPr>
      <w:r>
        <w:rPr>
          <w:b w:val="false"/>
          <w:i w:val="false"/>
          <w:color w:val="2b2b2b"/>
          <w:sz w:val="24"/>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spacing w:after="300"/>
        <w:ind w:left="0"/>
        <w:jc w:val="left"/>
      </w:pPr>
      <w:r>
        <w:rPr>
          <w:b w:val="false"/>
          <w:i w:val="false"/>
          <w:color w:val="2b2b2b"/>
          <w:sz w:val="24"/>
        </w:rPr>
        <w:t>(2013</w:t>
      </w:r>
      <w:r>
        <w:rPr>
          <w:b w:val="false"/>
          <w:i w:val="false"/>
          <w:color w:val="2b2b2b"/>
          <w:sz w:val="24"/>
        </w:rPr>
        <w:t>年</w:t>
      </w:r>
      <w:r>
        <w:rPr>
          <w:b w:val="false"/>
          <w:i w:val="false"/>
          <w:color w:val="2b2b2b"/>
          <w:sz w:val="24"/>
        </w:rPr>
        <w:t>3</w:t>
      </w:r>
      <w:r>
        <w:rPr>
          <w:b w:val="false"/>
          <w:i w:val="false"/>
          <w:color w:val="2b2b2b"/>
          <w:sz w:val="24"/>
        </w:rPr>
        <w:t>月</w:t>
      </w:r>
      <w:r>
        <w:rPr>
          <w:b w:val="false"/>
          <w:i w:val="false"/>
          <w:color w:val="2b2b2b"/>
          <w:sz w:val="24"/>
        </w:rPr>
        <w:t>17</w:t>
      </w:r>
      <w:r>
        <w:rPr>
          <w:b w:val="false"/>
          <w:i w:val="false"/>
          <w:color w:val="2b2b2b"/>
          <w:sz w:val="24"/>
        </w:rPr>
        <w:t>日在第十二届全国人民代表大会第一次会议上的讲话</w:t>
      </w:r>
      <w:r>
        <w:rPr>
          <w:b w:val="false"/>
          <w:i w:val="false"/>
          <w:color w:val="2b2b2b"/>
          <w:sz w:val="24"/>
        </w:rPr>
        <w:t>)</w:t>
      </w:r>
    </w:p>
    <w:p>
      <w:pPr>
        <w:spacing w:after="300"/>
        <w:ind w:left="0"/>
        <w:jc w:val="left"/>
      </w:pPr>
      <w:r>
        <w:rPr>
          <w:b/>
          <w:i w:val="false"/>
          <w:color w:val="2b2b2b"/>
          <w:sz w:val="24"/>
        </w:rPr>
        <w:t>二</w:t>
      </w:r>
    </w:p>
    <w:p>
      <w:pPr>
        <w:spacing w:after="300"/>
        <w:ind w:left="0"/>
        <w:jc w:val="left"/>
      </w:pPr>
      <w:r>
        <w:rPr>
          <w:b w:val="false"/>
          <w:i w:val="false"/>
          <w:color w:val="2b2b2b"/>
          <w:sz w:val="24"/>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spacing w:after="300"/>
        <w:ind w:left="0"/>
        <w:jc w:val="left"/>
      </w:pPr>
      <w:r>
        <w:rPr>
          <w:b w:val="false"/>
          <w:i w:val="false"/>
          <w:color w:val="2b2b2b"/>
          <w:sz w:val="24"/>
        </w:rPr>
        <w:t>(2013</w:t>
      </w:r>
      <w:r>
        <w:rPr>
          <w:b w:val="false"/>
          <w:i w:val="false"/>
          <w:color w:val="2b2b2b"/>
          <w:sz w:val="24"/>
        </w:rPr>
        <w:t>年</w:t>
      </w:r>
      <w:r>
        <w:rPr>
          <w:b w:val="false"/>
          <w:i w:val="false"/>
          <w:color w:val="2b2b2b"/>
          <w:sz w:val="24"/>
        </w:rPr>
        <w:t>11</w:t>
      </w:r>
      <w:r>
        <w:rPr>
          <w:b w:val="false"/>
          <w:i w:val="false"/>
          <w:color w:val="2b2b2b"/>
          <w:sz w:val="24"/>
        </w:rPr>
        <w:t>月</w:t>
      </w:r>
      <w:r>
        <w:rPr>
          <w:b w:val="false"/>
          <w:i w:val="false"/>
          <w:color w:val="2b2b2b"/>
          <w:sz w:val="24"/>
        </w:rPr>
        <w:t>24</w:t>
      </w:r>
      <w:r>
        <w:rPr>
          <w:b w:val="false"/>
          <w:i w:val="false"/>
          <w:color w:val="2b2b2b"/>
          <w:sz w:val="24"/>
        </w:rPr>
        <w:t>日至</w:t>
      </w:r>
      <w:r>
        <w:rPr>
          <w:b w:val="false"/>
          <w:i w:val="false"/>
          <w:color w:val="2b2b2b"/>
          <w:sz w:val="24"/>
        </w:rPr>
        <w:t>28</w:t>
      </w:r>
      <w:r>
        <w:rPr>
          <w:b w:val="false"/>
          <w:i w:val="false"/>
          <w:color w:val="2b2b2b"/>
          <w:sz w:val="24"/>
        </w:rPr>
        <w:t>日在山东考察时的讲话</w:t>
      </w:r>
      <w:r>
        <w:rPr>
          <w:b w:val="false"/>
          <w:i w:val="false"/>
          <w:color w:val="2b2b2b"/>
          <w:sz w:val="24"/>
        </w:rPr>
        <w:t>)</w:t>
      </w:r>
    </w:p>
    <w:p>
      <w:pPr>
        <w:spacing w:after="300"/>
        <w:ind w:left="0"/>
        <w:jc w:val="left"/>
      </w:pPr>
      <w:r>
        <w:rPr>
          <w:b/>
          <w:i w:val="false"/>
          <w:color w:val="2b2b2b"/>
          <w:sz w:val="24"/>
        </w:rPr>
        <w:t>三</w:t>
      </w:r>
    </w:p>
    <w:p>
      <w:pPr>
        <w:spacing w:after="300"/>
        <w:ind w:left="0"/>
        <w:jc w:val="left"/>
      </w:pPr>
      <w:r>
        <w:rPr>
          <w:b w:val="false"/>
          <w:i w:val="false"/>
          <w:color w:val="2b2b2b"/>
          <w:sz w:val="24"/>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spacing w:after="300"/>
        <w:ind w:left="0"/>
        <w:jc w:val="left"/>
      </w:pPr>
      <w:r>
        <w:rPr>
          <w:b w:val="false"/>
          <w:i w:val="false"/>
          <w:color w:val="2b2b2b"/>
          <w:sz w:val="24"/>
        </w:rPr>
        <w:t>(2014</w:t>
      </w:r>
      <w:r>
        <w:rPr>
          <w:b w:val="false"/>
          <w:i w:val="false"/>
          <w:color w:val="2b2b2b"/>
          <w:sz w:val="24"/>
        </w:rPr>
        <w:t>年</w:t>
      </w:r>
      <w:r>
        <w:rPr>
          <w:b w:val="false"/>
          <w:i w:val="false"/>
          <w:color w:val="2b2b2b"/>
          <w:sz w:val="24"/>
        </w:rPr>
        <w:t>3</w:t>
      </w:r>
      <w:r>
        <w:rPr>
          <w:b w:val="false"/>
          <w:i w:val="false"/>
          <w:color w:val="2b2b2b"/>
          <w:sz w:val="24"/>
        </w:rPr>
        <w:t>月</w:t>
      </w:r>
      <w:r>
        <w:rPr>
          <w:b w:val="false"/>
          <w:i w:val="false"/>
          <w:color w:val="2b2b2b"/>
          <w:sz w:val="24"/>
        </w:rPr>
        <w:t>18</w:t>
      </w:r>
      <w:r>
        <w:rPr>
          <w:b w:val="false"/>
          <w:i w:val="false"/>
          <w:color w:val="2b2b2b"/>
          <w:sz w:val="24"/>
        </w:rPr>
        <w:t>日在河南省兰考县委常委扩大会议上的讲话</w:t>
      </w:r>
      <w:r>
        <w:rPr>
          <w:b w:val="false"/>
          <w:i w:val="false"/>
          <w:color w:val="2b2b2b"/>
          <w:sz w:val="24"/>
        </w:rPr>
        <w:t>)</w:t>
      </w:r>
      <w:r>
        <w:drawing>
          <wp:inline distT="0" distB="0" distL="0" distR="0">
            <wp:extent cx="5732145" cy="455705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4557055"/>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7</w:t>
      </w:r>
      <w:r>
        <w:rPr>
          <w:b w:val="false"/>
          <w:i w:val="false"/>
          <w:color w:val="2b2b2b"/>
          <w:sz w:val="24"/>
        </w:rPr>
        <w:t>月</w:t>
      </w:r>
      <w:r>
        <w:rPr>
          <w:b w:val="false"/>
          <w:i w:val="false"/>
          <w:color w:val="2b2b2b"/>
          <w:sz w:val="24"/>
        </w:rPr>
        <w:t>1</w:t>
      </w:r>
      <w:r>
        <w:rPr>
          <w:b w:val="false"/>
          <w:i w:val="false"/>
          <w:color w:val="2b2b2b"/>
          <w:sz w:val="24"/>
        </w:rPr>
        <w:t>日，庆祝中国共产党成立</w:t>
      </w:r>
      <w:r>
        <w:rPr>
          <w:b w:val="false"/>
          <w:i w:val="false"/>
          <w:color w:val="2b2b2b"/>
          <w:sz w:val="24"/>
        </w:rPr>
        <w:t>100</w:t>
      </w:r>
      <w:r>
        <w:rPr>
          <w:b w:val="false"/>
          <w:i w:val="false"/>
          <w:color w:val="2b2b2b"/>
          <w:sz w:val="24"/>
        </w:rPr>
        <w:t>周年大会在北京天安门广场隆重举行。中共中央总书记、国家主席、中央军委主席习近平发表重要讲话。 新华社记者 鞠鹏</w:t>
      </w:r>
      <w:r>
        <w:rPr>
          <w:b w:val="false"/>
          <w:i w:val="false"/>
          <w:color w:val="2b2b2b"/>
          <w:sz w:val="24"/>
        </w:rPr>
        <w:t>/</w:t>
      </w:r>
      <w:r>
        <w:rPr>
          <w:b w:val="false"/>
          <w:i w:val="false"/>
          <w:color w:val="2b2b2b"/>
          <w:sz w:val="24"/>
        </w:rPr>
        <w:t>摄</w:t>
      </w:r>
    </w:p>
    <w:p>
      <w:pPr>
        <w:spacing w:after="300"/>
        <w:ind w:left="0"/>
        <w:jc w:val="left"/>
      </w:pPr>
      <w:r>
        <w:rPr>
          <w:b/>
          <w:i w:val="false"/>
          <w:color w:val="2b2b2b"/>
          <w:sz w:val="24"/>
        </w:rPr>
        <w:t>四</w:t>
      </w:r>
    </w:p>
    <w:p>
      <w:pPr>
        <w:spacing w:after="300"/>
        <w:ind w:left="0"/>
        <w:jc w:val="left"/>
      </w:pPr>
      <w:r>
        <w:rPr>
          <w:b w:val="false"/>
          <w:i w:val="false"/>
          <w:color w:val="2b2b2b"/>
          <w:sz w:val="24"/>
        </w:rPr>
        <w:t>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我在延川生活期间，对延安精神有切身感悟，当年每到一次延安，心里都充满崇敬和激动。这次再到延安，仍让我深受教育。今天，全面从严治党要继续从延安精神中汲取力量。</w:t>
      </w:r>
    </w:p>
    <w:p>
      <w:pPr>
        <w:spacing w:after="300"/>
        <w:ind w:left="0"/>
        <w:jc w:val="left"/>
      </w:pPr>
      <w:r>
        <w:rPr>
          <w:b w:val="false"/>
          <w:i w:val="false"/>
          <w:color w:val="2b2b2b"/>
          <w:sz w:val="24"/>
        </w:rPr>
        <w:t>(2015</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15</w:t>
      </w:r>
      <w:r>
        <w:rPr>
          <w:b w:val="false"/>
          <w:i w:val="false"/>
          <w:color w:val="2b2b2b"/>
          <w:sz w:val="24"/>
        </w:rPr>
        <w:t>日在陕西考察工作结束时的讲话</w:t>
      </w:r>
      <w:r>
        <w:rPr>
          <w:b w:val="false"/>
          <w:i w:val="false"/>
          <w:color w:val="2b2b2b"/>
          <w:sz w:val="24"/>
        </w:rPr>
        <w:t>)</w:t>
      </w:r>
    </w:p>
    <w:p>
      <w:pPr>
        <w:spacing w:after="300"/>
        <w:ind w:left="0"/>
        <w:jc w:val="left"/>
      </w:pPr>
      <w:r>
        <w:rPr>
          <w:b/>
          <w:i w:val="false"/>
          <w:color w:val="2b2b2b"/>
          <w:sz w:val="24"/>
        </w:rPr>
        <w:t>五</w:t>
      </w:r>
    </w:p>
    <w:p>
      <w:pPr>
        <w:spacing w:after="300"/>
        <w:ind w:left="0"/>
        <w:jc w:val="left"/>
      </w:pPr>
      <w:r>
        <w:rPr>
          <w:b w:val="false"/>
          <w:i w:val="false"/>
          <w:color w:val="2b2b2b"/>
          <w:sz w:val="24"/>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spacing w:after="300"/>
        <w:ind w:left="0"/>
        <w:jc w:val="left"/>
      </w:pPr>
      <w:r>
        <w:rPr>
          <w:b w:val="false"/>
          <w:i w:val="false"/>
          <w:color w:val="2b2b2b"/>
          <w:sz w:val="24"/>
        </w:rPr>
        <w:t>(2015</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16</w:t>
      </w:r>
      <w:r>
        <w:rPr>
          <w:b w:val="false"/>
          <w:i w:val="false"/>
          <w:color w:val="2b2b2b"/>
          <w:sz w:val="24"/>
        </w:rPr>
        <w:t>日至</w:t>
      </w:r>
      <w:r>
        <w:rPr>
          <w:b w:val="false"/>
          <w:i w:val="false"/>
          <w:color w:val="2b2b2b"/>
          <w:sz w:val="24"/>
        </w:rPr>
        <w:t>18</w:t>
      </w:r>
      <w:r>
        <w:rPr>
          <w:b w:val="false"/>
          <w:i w:val="false"/>
          <w:color w:val="2b2b2b"/>
          <w:sz w:val="24"/>
        </w:rPr>
        <w:t>日在贵州调研时的讲话</w:t>
      </w:r>
      <w:r>
        <w:rPr>
          <w:b w:val="false"/>
          <w:i w:val="false"/>
          <w:color w:val="2b2b2b"/>
          <w:sz w:val="24"/>
        </w:rPr>
        <w:t>)</w:t>
      </w:r>
    </w:p>
    <w:p>
      <w:pPr>
        <w:spacing w:after="300"/>
        <w:ind w:left="0"/>
        <w:jc w:val="left"/>
      </w:pPr>
      <w:r>
        <w:rPr>
          <w:b/>
          <w:i w:val="false"/>
          <w:color w:val="2b2b2b"/>
          <w:sz w:val="24"/>
        </w:rPr>
        <w:t>六</w:t>
      </w:r>
    </w:p>
    <w:p>
      <w:pPr>
        <w:spacing w:after="300"/>
        <w:ind w:left="0"/>
        <w:jc w:val="left"/>
      </w:pPr>
      <w:r>
        <w:rPr>
          <w:b w:val="false"/>
          <w:i w:val="false"/>
          <w:color w:val="2b2b2b"/>
          <w:sz w:val="24"/>
        </w:rPr>
        <w:t>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pPr>
        <w:spacing w:after="300"/>
        <w:ind w:left="0"/>
        <w:jc w:val="left"/>
      </w:pPr>
      <w:r>
        <w:rPr>
          <w:b w:val="false"/>
          <w:i w:val="false"/>
          <w:color w:val="2b2b2b"/>
          <w:sz w:val="24"/>
        </w:rPr>
        <w:t>(2016</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3</w:t>
      </w:r>
      <w:r>
        <w:rPr>
          <w:b w:val="false"/>
          <w:i w:val="false"/>
          <w:color w:val="2b2b2b"/>
          <w:sz w:val="24"/>
        </w:rPr>
        <w:t>日在江西考察工作结束时的讲话</w:t>
      </w:r>
      <w:r>
        <w:rPr>
          <w:b w:val="false"/>
          <w:i w:val="false"/>
          <w:color w:val="2b2b2b"/>
          <w:sz w:val="24"/>
        </w:rPr>
        <w:t>)</w:t>
      </w:r>
    </w:p>
    <w:p>
      <w:pPr>
        <w:spacing w:after="300"/>
        <w:ind w:left="0"/>
        <w:jc w:val="left"/>
      </w:pPr>
      <w:r>
        <w:rPr>
          <w:b/>
          <w:i w:val="false"/>
          <w:color w:val="2b2b2b"/>
          <w:sz w:val="24"/>
        </w:rPr>
        <w:t>七</w:t>
      </w:r>
    </w:p>
    <w:p>
      <w:pPr>
        <w:spacing w:after="300"/>
        <w:ind w:left="0"/>
        <w:jc w:val="left"/>
      </w:pPr>
      <w:r>
        <w:rPr>
          <w:b w:val="false"/>
          <w:i w:val="false"/>
          <w:color w:val="2b2b2b"/>
          <w:sz w:val="24"/>
        </w:rPr>
        <w:t>加强干部作风建设，黑龙江有不少有利条件，东北抗联精神、北大荒精神、大庆精神、铁人精神激励了几代人。今天，我们仍然要用这些精神来教育广大党员、干部，引导他们发扬优良传统，在全社会带头弘扬新风正气。</w:t>
      </w:r>
    </w:p>
    <w:p>
      <w:pPr>
        <w:spacing w:after="300"/>
        <w:ind w:left="0"/>
        <w:jc w:val="left"/>
      </w:pPr>
      <w:r>
        <w:rPr>
          <w:b w:val="false"/>
          <w:i w:val="false"/>
          <w:color w:val="2b2b2b"/>
          <w:sz w:val="24"/>
        </w:rPr>
        <w:t>(2016</w:t>
      </w:r>
      <w:r>
        <w:rPr>
          <w:b w:val="false"/>
          <w:i w:val="false"/>
          <w:color w:val="2b2b2b"/>
          <w:sz w:val="24"/>
        </w:rPr>
        <w:t>年</w:t>
      </w:r>
      <w:r>
        <w:rPr>
          <w:b w:val="false"/>
          <w:i w:val="false"/>
          <w:color w:val="2b2b2b"/>
          <w:sz w:val="24"/>
        </w:rPr>
        <w:t>5</w:t>
      </w:r>
      <w:r>
        <w:rPr>
          <w:b w:val="false"/>
          <w:i w:val="false"/>
          <w:color w:val="2b2b2b"/>
          <w:sz w:val="24"/>
        </w:rPr>
        <w:t>月</w:t>
      </w:r>
      <w:r>
        <w:rPr>
          <w:b w:val="false"/>
          <w:i w:val="false"/>
          <w:color w:val="2b2b2b"/>
          <w:sz w:val="24"/>
        </w:rPr>
        <w:t>25</w:t>
      </w:r>
      <w:r>
        <w:rPr>
          <w:b w:val="false"/>
          <w:i w:val="false"/>
          <w:color w:val="2b2b2b"/>
          <w:sz w:val="24"/>
        </w:rPr>
        <w:t>日在黑龙江考察工作结束时的讲话</w:t>
      </w:r>
      <w:r>
        <w:rPr>
          <w:b w:val="false"/>
          <w:i w:val="false"/>
          <w:color w:val="2b2b2b"/>
          <w:sz w:val="24"/>
        </w:rPr>
        <w:t>)</w:t>
      </w:r>
    </w:p>
    <w:p>
      <w:pPr>
        <w:spacing w:after="300"/>
        <w:ind w:left="0"/>
        <w:jc w:val="left"/>
      </w:pPr>
      <w:r>
        <w:rPr>
          <w:b/>
          <w:i w:val="false"/>
          <w:color w:val="2b2b2b"/>
          <w:sz w:val="24"/>
        </w:rPr>
        <w:t>八</w:t>
      </w:r>
    </w:p>
    <w:p>
      <w:pPr>
        <w:spacing w:after="300"/>
        <w:ind w:left="0"/>
        <w:jc w:val="left"/>
      </w:pPr>
      <w:r>
        <w:rPr>
          <w:b w:val="false"/>
          <w:i w:val="false"/>
          <w:color w:val="2b2b2b"/>
          <w:sz w:val="24"/>
        </w:rPr>
        <w:t>长征这一人类历史上的伟大壮举，留给我们最可宝贵的精神财富，就是中国共产党人和红军将士用生命和热血铸就的伟大长征精神。</w:t>
      </w:r>
      <w:r>
        <w:drawing>
          <wp:inline distT="0" distB="0" distL="0" distR="0">
            <wp:extent cx="5732145" cy="3776051"/>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3776051"/>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25</w:t>
      </w:r>
      <w:r>
        <w:rPr>
          <w:b w:val="false"/>
          <w:i w:val="false"/>
          <w:color w:val="2b2b2b"/>
          <w:sz w:val="24"/>
        </w:rPr>
        <w:t>日至</w:t>
      </w:r>
      <w:r>
        <w:rPr>
          <w:b w:val="false"/>
          <w:i w:val="false"/>
          <w:color w:val="2b2b2b"/>
          <w:sz w:val="24"/>
        </w:rPr>
        <w:t>27</w:t>
      </w:r>
      <w:r>
        <w:rPr>
          <w:b w:val="false"/>
          <w:i w:val="false"/>
          <w:color w:val="2b2b2b"/>
          <w:sz w:val="24"/>
        </w:rPr>
        <w:t>日，中共中央总书记、国家主席、中央军委主席习近平在广西考察。这是</w:t>
      </w:r>
      <w:r>
        <w:rPr>
          <w:b w:val="false"/>
          <w:i w:val="false"/>
          <w:color w:val="2b2b2b"/>
          <w:sz w:val="24"/>
        </w:rPr>
        <w:t>25</w:t>
      </w:r>
      <w:r>
        <w:rPr>
          <w:b w:val="false"/>
          <w:i w:val="false"/>
          <w:color w:val="2b2b2b"/>
          <w:sz w:val="24"/>
        </w:rPr>
        <w:t>日上午，习近平在位于桂林市全州县的红军长征湘江战役纪念园，向湘江战役红军烈士敬献花篮。 新华社记者 谢环驰</w:t>
      </w:r>
      <w:r>
        <w:rPr>
          <w:b w:val="false"/>
          <w:i w:val="false"/>
          <w:color w:val="2b2b2b"/>
          <w:sz w:val="24"/>
        </w:rPr>
        <w:t>/</w:t>
      </w:r>
      <w:r>
        <w:rPr>
          <w:b w:val="false"/>
          <w:i w:val="false"/>
          <w:color w:val="2b2b2b"/>
          <w:sz w:val="24"/>
        </w:rPr>
        <w:t>摄</w:t>
      </w:r>
    </w:p>
    <w:p>
      <w:pPr>
        <w:spacing w:after="300"/>
        <w:ind w:left="0"/>
        <w:jc w:val="left"/>
      </w:pPr>
      <w:r>
        <w:rPr>
          <w:b w:val="false"/>
          <w:i w:val="false"/>
          <w:color w:val="2b2b2b"/>
          <w:sz w:val="24"/>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spacing w:after="300"/>
        <w:ind w:left="0"/>
        <w:jc w:val="left"/>
      </w:pPr>
      <w:r>
        <w:rPr>
          <w:b w:val="false"/>
          <w:i w:val="false"/>
          <w:color w:val="2b2b2b"/>
          <w:sz w:val="24"/>
        </w:rPr>
        <w:t>伟大长征精神，是中国共产党人及其领导的人民军队革命风范的生动反映，是中华民族自强不息的民族品格的集中展示，是以爱国主义为核心的民族精神的最高体现。</w:t>
      </w:r>
    </w:p>
    <w:p>
      <w:pPr>
        <w:spacing w:after="300"/>
        <w:ind w:left="0"/>
        <w:jc w:val="left"/>
      </w:pPr>
      <w:r>
        <w:rPr>
          <w:b w:val="false"/>
          <w:i w:val="false"/>
          <w:color w:val="2b2b2b"/>
          <w:sz w:val="24"/>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spacing w:after="300"/>
        <w:ind w:left="0"/>
        <w:jc w:val="left"/>
      </w:pPr>
      <w:r>
        <w:rPr>
          <w:b w:val="false"/>
          <w:i w:val="false"/>
          <w:color w:val="2b2b2b"/>
          <w:sz w:val="24"/>
        </w:rPr>
        <w:t>(2016</w:t>
      </w:r>
      <w:r>
        <w:rPr>
          <w:b w:val="false"/>
          <w:i w:val="false"/>
          <w:color w:val="2b2b2b"/>
          <w:sz w:val="24"/>
        </w:rPr>
        <w:t>年</w:t>
      </w:r>
      <w:r>
        <w:rPr>
          <w:b w:val="false"/>
          <w:i w:val="false"/>
          <w:color w:val="2b2b2b"/>
          <w:sz w:val="24"/>
        </w:rPr>
        <w:t>10</w:t>
      </w:r>
      <w:r>
        <w:rPr>
          <w:b w:val="false"/>
          <w:i w:val="false"/>
          <w:color w:val="2b2b2b"/>
          <w:sz w:val="24"/>
        </w:rPr>
        <w:t>月</w:t>
      </w:r>
      <w:r>
        <w:rPr>
          <w:b w:val="false"/>
          <w:i w:val="false"/>
          <w:color w:val="2b2b2b"/>
          <w:sz w:val="24"/>
        </w:rPr>
        <w:t>21</w:t>
      </w:r>
      <w:r>
        <w:rPr>
          <w:b w:val="false"/>
          <w:i w:val="false"/>
          <w:color w:val="2b2b2b"/>
          <w:sz w:val="24"/>
        </w:rPr>
        <w:t>日在纪念红军长征胜利</w:t>
      </w:r>
      <w:r>
        <w:rPr>
          <w:b w:val="false"/>
          <w:i w:val="false"/>
          <w:color w:val="2b2b2b"/>
          <w:sz w:val="24"/>
        </w:rPr>
        <w:t>80</w:t>
      </w:r>
      <w:r>
        <w:rPr>
          <w:b w:val="false"/>
          <w:i w:val="false"/>
          <w:color w:val="2b2b2b"/>
          <w:sz w:val="24"/>
        </w:rPr>
        <w:t>周年大会上的讲话</w:t>
      </w:r>
      <w:r>
        <w:rPr>
          <w:b w:val="false"/>
          <w:i w:val="false"/>
          <w:color w:val="2b2b2b"/>
          <w:sz w:val="24"/>
        </w:rPr>
        <w:t>)</w:t>
      </w:r>
      <w:r>
        <w:drawing>
          <wp:inline distT="0" distB="0" distL="0" distR="0">
            <wp:extent cx="5732145" cy="43492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4349265"/>
                    </a:xfrm>
                    <a:prstGeom prst="rect">
                      <a:avLst/>
                    </a:prstGeom>
                  </pic:spPr>
                </pic:pic>
              </a:graphicData>
            </a:graphic>
          </wp:inline>
        </w:drawing>
      </w:r>
      <w:r>
        <w:rPr>
          <w:b w:val="false"/>
          <w:i w:val="false"/>
          <w:color w:val="2b2b2b"/>
          <w:sz w:val="24"/>
        </w:rPr>
        <w:t xml:space="preserve"> 2017</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21</w:t>
      </w:r>
      <w:r>
        <w:rPr>
          <w:b w:val="false"/>
          <w:i w:val="false"/>
          <w:color w:val="2b2b2b"/>
          <w:sz w:val="24"/>
        </w:rPr>
        <w:t>日至</w:t>
      </w:r>
      <w:r>
        <w:rPr>
          <w:b w:val="false"/>
          <w:i w:val="false"/>
          <w:color w:val="2b2b2b"/>
          <w:sz w:val="24"/>
        </w:rPr>
        <w:t>23</w:t>
      </w:r>
      <w:r>
        <w:rPr>
          <w:b w:val="false"/>
          <w:i w:val="false"/>
          <w:color w:val="2b2b2b"/>
          <w:sz w:val="24"/>
        </w:rPr>
        <w:t>日，中共中央总书记、国家主席、中央军委主席习近平在山西考察。这是</w:t>
      </w:r>
      <w:r>
        <w:rPr>
          <w:b w:val="false"/>
          <w:i w:val="false"/>
          <w:color w:val="2b2b2b"/>
          <w:sz w:val="24"/>
        </w:rPr>
        <w:t>6</w:t>
      </w:r>
      <w:r>
        <w:rPr>
          <w:b w:val="false"/>
          <w:i w:val="false"/>
          <w:color w:val="2b2b2b"/>
          <w:sz w:val="24"/>
        </w:rPr>
        <w:t>月</w:t>
      </w:r>
      <w:r>
        <w:rPr>
          <w:b w:val="false"/>
          <w:i w:val="false"/>
          <w:color w:val="2b2b2b"/>
          <w:sz w:val="24"/>
        </w:rPr>
        <w:t>21</w:t>
      </w:r>
      <w:r>
        <w:rPr>
          <w:b w:val="false"/>
          <w:i w:val="false"/>
          <w:color w:val="2b2b2b"/>
          <w:sz w:val="24"/>
        </w:rPr>
        <w:t>日上午，习近平在吕梁市兴县晋绥军区司令部旧址同晋绥边区老战士老同志代表亲切交谈。 新华社记者 庞兴雷</w:t>
      </w:r>
      <w:r>
        <w:rPr>
          <w:b w:val="false"/>
          <w:i w:val="false"/>
          <w:color w:val="2b2b2b"/>
          <w:sz w:val="24"/>
        </w:rPr>
        <w:t>/</w:t>
      </w:r>
      <w:r>
        <w:rPr>
          <w:b w:val="false"/>
          <w:i w:val="false"/>
          <w:color w:val="2b2b2b"/>
          <w:sz w:val="24"/>
        </w:rPr>
        <w:t>摄</w:t>
      </w:r>
    </w:p>
    <w:p>
      <w:pPr>
        <w:spacing w:after="300"/>
        <w:ind w:left="0"/>
        <w:jc w:val="left"/>
      </w:pPr>
      <w:r>
        <w:rPr>
          <w:b/>
          <w:i w:val="false"/>
          <w:color w:val="2b2b2b"/>
          <w:sz w:val="24"/>
        </w:rPr>
        <w:t>九</w:t>
      </w:r>
    </w:p>
    <w:p>
      <w:pPr>
        <w:spacing w:after="300"/>
        <w:ind w:left="0"/>
        <w:jc w:val="left"/>
      </w:pPr>
      <w:r>
        <w:rPr>
          <w:b w:val="false"/>
          <w:i w:val="false"/>
          <w:color w:val="2b2b2b"/>
          <w:sz w:val="24"/>
        </w:rPr>
        <w:t>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pPr>
        <w:spacing w:after="300"/>
        <w:ind w:left="0"/>
        <w:jc w:val="left"/>
      </w:pPr>
      <w:r>
        <w:rPr>
          <w:b w:val="false"/>
          <w:i w:val="false"/>
          <w:color w:val="2b2b2b"/>
          <w:sz w:val="24"/>
        </w:rPr>
        <w:t>(2016</w:t>
      </w:r>
      <w:r>
        <w:rPr>
          <w:b w:val="false"/>
          <w:i w:val="false"/>
          <w:color w:val="2b2b2b"/>
          <w:sz w:val="24"/>
        </w:rPr>
        <w:t>年</w:t>
      </w:r>
      <w:r>
        <w:rPr>
          <w:b w:val="false"/>
          <w:i w:val="false"/>
          <w:color w:val="2b2b2b"/>
          <w:sz w:val="24"/>
        </w:rPr>
        <w:t>12</w:t>
      </w:r>
      <w:r>
        <w:rPr>
          <w:b w:val="false"/>
          <w:i w:val="false"/>
          <w:color w:val="2b2b2b"/>
          <w:sz w:val="24"/>
        </w:rPr>
        <w:t>月</w:t>
      </w:r>
      <w:r>
        <w:rPr>
          <w:b w:val="false"/>
          <w:i w:val="false"/>
          <w:color w:val="2b2b2b"/>
          <w:sz w:val="24"/>
        </w:rPr>
        <w:t>20</w:t>
      </w:r>
      <w:r>
        <w:rPr>
          <w:b w:val="false"/>
          <w:i w:val="false"/>
          <w:color w:val="2b2b2b"/>
          <w:sz w:val="24"/>
        </w:rPr>
        <w:t>日在会见天宫二号和神舟十一号载人飞行任务航天员及参研参试人员代表时的讲话</w:t>
      </w:r>
      <w:r>
        <w:rPr>
          <w:b w:val="false"/>
          <w:i w:val="false"/>
          <w:color w:val="2b2b2b"/>
          <w:sz w:val="24"/>
        </w:rPr>
        <w:t>)</w:t>
      </w:r>
    </w:p>
    <w:p>
      <w:pPr>
        <w:spacing w:after="300"/>
        <w:ind w:left="0"/>
        <w:jc w:val="left"/>
      </w:pPr>
      <w:r>
        <w:rPr>
          <w:b/>
          <w:i w:val="false"/>
          <w:color w:val="2b2b2b"/>
          <w:sz w:val="24"/>
        </w:rPr>
        <w:t>十</w:t>
      </w:r>
    </w:p>
    <w:p>
      <w:pPr>
        <w:spacing w:after="300"/>
        <w:ind w:left="0"/>
        <w:jc w:val="left"/>
      </w:pPr>
      <w:r>
        <w:rPr>
          <w:b w:val="false"/>
          <w:i w:val="false"/>
          <w:color w:val="2b2b2b"/>
          <w:sz w:val="24"/>
        </w:rPr>
        <w:t>来到这里深受感动、深受教育。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spacing w:after="300"/>
        <w:ind w:left="0"/>
        <w:jc w:val="left"/>
      </w:pPr>
      <w:r>
        <w:rPr>
          <w:b w:val="false"/>
          <w:i w:val="false"/>
          <w:color w:val="2b2b2b"/>
          <w:sz w:val="24"/>
        </w:rPr>
        <w:t>(2017</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21</w:t>
      </w:r>
      <w:r>
        <w:rPr>
          <w:b w:val="false"/>
          <w:i w:val="false"/>
          <w:color w:val="2b2b2b"/>
          <w:sz w:val="24"/>
        </w:rPr>
        <w:t>日至</w:t>
      </w:r>
      <w:r>
        <w:rPr>
          <w:b w:val="false"/>
          <w:i w:val="false"/>
          <w:color w:val="2b2b2b"/>
          <w:sz w:val="24"/>
        </w:rPr>
        <w:t>23</w:t>
      </w:r>
      <w:r>
        <w:rPr>
          <w:b w:val="false"/>
          <w:i w:val="false"/>
          <w:color w:val="2b2b2b"/>
          <w:sz w:val="24"/>
        </w:rPr>
        <w:t>日在山西考察工作时的讲话</w:t>
      </w:r>
      <w:r>
        <w:rPr>
          <w:b w:val="false"/>
          <w:i w:val="false"/>
          <w:color w:val="2b2b2b"/>
          <w:sz w:val="24"/>
        </w:rPr>
        <w:t>)</w:t>
      </w:r>
    </w:p>
    <w:p>
      <w:pPr>
        <w:spacing w:after="300"/>
        <w:ind w:left="0"/>
        <w:jc w:val="left"/>
      </w:pPr>
      <w:r>
        <w:rPr>
          <w:b/>
          <w:i w:val="false"/>
          <w:color w:val="2b2b2b"/>
          <w:sz w:val="24"/>
        </w:rPr>
        <w:t>十一</w:t>
      </w:r>
    </w:p>
    <w:p>
      <w:pPr>
        <w:spacing w:after="300"/>
        <w:ind w:left="0"/>
        <w:jc w:val="left"/>
      </w:pPr>
      <w:r>
        <w:rPr>
          <w:b w:val="false"/>
          <w:i w:val="false"/>
          <w:color w:val="2b2b2b"/>
          <w:sz w:val="24"/>
        </w:rPr>
        <w:t>55</w:t>
      </w:r>
      <w:r>
        <w:rPr>
          <w:b w:val="false"/>
          <w:i w:val="false"/>
          <w:color w:val="2b2b2b"/>
          <w:sz w:val="24"/>
        </w:rPr>
        <w:t>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spacing w:after="300"/>
        <w:ind w:left="0"/>
        <w:jc w:val="left"/>
      </w:pPr>
      <w:r>
        <w:rPr>
          <w:b w:val="false"/>
          <w:i w:val="false"/>
          <w:color w:val="2b2b2b"/>
          <w:sz w:val="24"/>
        </w:rPr>
        <w:t>(2017</w:t>
      </w:r>
      <w:r>
        <w:rPr>
          <w:b w:val="false"/>
          <w:i w:val="false"/>
          <w:color w:val="2b2b2b"/>
          <w:sz w:val="24"/>
        </w:rPr>
        <w:t>年</w:t>
      </w:r>
      <w:r>
        <w:rPr>
          <w:b w:val="false"/>
          <w:i w:val="false"/>
          <w:color w:val="2b2b2b"/>
          <w:sz w:val="24"/>
        </w:rPr>
        <w:t>8</w:t>
      </w:r>
      <w:r>
        <w:rPr>
          <w:b w:val="false"/>
          <w:i w:val="false"/>
          <w:color w:val="2b2b2b"/>
          <w:sz w:val="24"/>
        </w:rPr>
        <w:t>月对河北塞罕坝林场建设者感人事迹作出的重要指示</w:t>
      </w:r>
      <w:r>
        <w:rPr>
          <w:b w:val="false"/>
          <w:i w:val="false"/>
          <w:color w:val="2b2b2b"/>
          <w:sz w:val="24"/>
        </w:rPr>
        <w:t>)</w:t>
      </w:r>
    </w:p>
    <w:p>
      <w:pPr>
        <w:spacing w:after="300"/>
        <w:ind w:left="0"/>
        <w:jc w:val="left"/>
      </w:pPr>
      <w:r>
        <w:rPr>
          <w:b/>
          <w:i w:val="false"/>
          <w:color w:val="2b2b2b"/>
          <w:sz w:val="24"/>
        </w:rPr>
        <w:t>十二</w:t>
      </w:r>
    </w:p>
    <w:p>
      <w:pPr>
        <w:spacing w:after="300"/>
        <w:ind w:left="0"/>
        <w:jc w:val="left"/>
      </w:pPr>
      <w:r>
        <w:rPr>
          <w:b w:val="false"/>
          <w:i w:val="false"/>
          <w:color w:val="2b2b2b"/>
          <w:sz w:val="24"/>
        </w:rPr>
        <w:t>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spacing w:after="300"/>
        <w:ind w:left="0"/>
        <w:jc w:val="left"/>
      </w:pPr>
      <w:r>
        <w:rPr>
          <w:b w:val="false"/>
          <w:i w:val="false"/>
          <w:color w:val="2b2b2b"/>
          <w:sz w:val="24"/>
        </w:rPr>
        <w:t>(2017</w:t>
      </w:r>
      <w:r>
        <w:rPr>
          <w:b w:val="false"/>
          <w:i w:val="false"/>
          <w:color w:val="2b2b2b"/>
          <w:sz w:val="24"/>
        </w:rPr>
        <w:t>年</w:t>
      </w:r>
      <w:r>
        <w:rPr>
          <w:b w:val="false"/>
          <w:i w:val="false"/>
          <w:color w:val="2b2b2b"/>
          <w:sz w:val="24"/>
        </w:rPr>
        <w:t>10</w:t>
      </w:r>
      <w:r>
        <w:rPr>
          <w:b w:val="false"/>
          <w:i w:val="false"/>
          <w:color w:val="2b2b2b"/>
          <w:sz w:val="24"/>
        </w:rPr>
        <w:t>月</w:t>
      </w:r>
      <w:r>
        <w:rPr>
          <w:b w:val="false"/>
          <w:i w:val="false"/>
          <w:color w:val="2b2b2b"/>
          <w:sz w:val="24"/>
        </w:rPr>
        <w:t>31</w:t>
      </w:r>
      <w:r>
        <w:rPr>
          <w:b w:val="false"/>
          <w:i w:val="false"/>
          <w:color w:val="2b2b2b"/>
          <w:sz w:val="24"/>
        </w:rPr>
        <w:t>日在瞻仰上海中共一大会址和浙江嘉兴南湖红船时的讲话</w:t>
      </w:r>
      <w:r>
        <w:rPr>
          <w:b w:val="false"/>
          <w:i w:val="false"/>
          <w:color w:val="2b2b2b"/>
          <w:sz w:val="24"/>
        </w:rPr>
        <w:t>)</w:t>
      </w:r>
    </w:p>
    <w:p>
      <w:pPr>
        <w:spacing w:after="300"/>
        <w:ind w:left="0"/>
        <w:jc w:val="left"/>
      </w:pPr>
      <w:r>
        <w:rPr>
          <w:b/>
          <w:i w:val="false"/>
          <w:color w:val="2b2b2b"/>
          <w:sz w:val="24"/>
        </w:rPr>
        <w:t>十三</w:t>
      </w:r>
    </w:p>
    <w:p>
      <w:pPr>
        <w:spacing w:after="300"/>
        <w:ind w:left="0"/>
        <w:jc w:val="left"/>
      </w:pPr>
      <w:r>
        <w:rPr>
          <w:b w:val="false"/>
          <w:i w:val="false"/>
          <w:color w:val="2b2b2b"/>
          <w:sz w:val="24"/>
        </w:rPr>
        <w:t>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pPr>
        <w:spacing w:after="300"/>
        <w:ind w:left="0"/>
        <w:jc w:val="left"/>
      </w:pPr>
      <w:r>
        <w:rPr>
          <w:b w:val="false"/>
          <w:i w:val="false"/>
          <w:color w:val="2b2b2b"/>
          <w:sz w:val="24"/>
        </w:rPr>
        <w:t>(2017</w:t>
      </w:r>
      <w:r>
        <w:rPr>
          <w:b w:val="false"/>
          <w:i w:val="false"/>
          <w:color w:val="2b2b2b"/>
          <w:sz w:val="24"/>
        </w:rPr>
        <w:t>年</w:t>
      </w:r>
      <w:r>
        <w:rPr>
          <w:b w:val="false"/>
          <w:i w:val="false"/>
          <w:color w:val="2b2b2b"/>
          <w:sz w:val="24"/>
        </w:rPr>
        <w:t>12</w:t>
      </w:r>
      <w:r>
        <w:rPr>
          <w:b w:val="false"/>
          <w:i w:val="false"/>
          <w:color w:val="2b2b2b"/>
          <w:sz w:val="24"/>
        </w:rPr>
        <w:t>月</w:t>
      </w:r>
      <w:r>
        <w:rPr>
          <w:b w:val="false"/>
          <w:i w:val="false"/>
          <w:color w:val="2b2b2b"/>
          <w:sz w:val="24"/>
        </w:rPr>
        <w:t>13</w:t>
      </w:r>
      <w:r>
        <w:rPr>
          <w:b w:val="false"/>
          <w:i w:val="false"/>
          <w:color w:val="2b2b2b"/>
          <w:sz w:val="24"/>
        </w:rPr>
        <w:t>日在视察第</w:t>
      </w:r>
      <w:r>
        <w:rPr>
          <w:b w:val="false"/>
          <w:i w:val="false"/>
          <w:color w:val="2b2b2b"/>
          <w:sz w:val="24"/>
        </w:rPr>
        <w:t>71</w:t>
      </w:r>
      <w:r>
        <w:rPr>
          <w:b w:val="false"/>
          <w:i w:val="false"/>
          <w:color w:val="2b2b2b"/>
          <w:sz w:val="24"/>
        </w:rPr>
        <w:t>集团军时的讲话</w:t>
      </w:r>
      <w:r>
        <w:rPr>
          <w:b w:val="false"/>
          <w:i w:val="false"/>
          <w:color w:val="2b2b2b"/>
          <w:sz w:val="24"/>
        </w:rPr>
        <w:t>)</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8</w:t>
      </w:r>
      <w:r>
        <w:rPr>
          <w:b w:val="false"/>
          <w:i w:val="false"/>
          <w:color w:val="2b2b2b"/>
          <w:sz w:val="24"/>
        </w:rPr>
        <w:t>月</w:t>
      </w:r>
      <w:r>
        <w:rPr>
          <w:b w:val="false"/>
          <w:i w:val="false"/>
          <w:color w:val="2b2b2b"/>
          <w:sz w:val="24"/>
        </w:rPr>
        <w:t>23</w:t>
      </w:r>
      <w:r>
        <w:rPr>
          <w:b w:val="false"/>
          <w:i w:val="false"/>
          <w:color w:val="2b2b2b"/>
          <w:sz w:val="24"/>
        </w:rPr>
        <w:t>日至</w:t>
      </w:r>
      <w:r>
        <w:rPr>
          <w:b w:val="false"/>
          <w:i w:val="false"/>
          <w:color w:val="2b2b2b"/>
          <w:sz w:val="24"/>
        </w:rPr>
        <w:t>24</w:t>
      </w:r>
      <w:r>
        <w:rPr>
          <w:b w:val="false"/>
          <w:i w:val="false"/>
          <w:color w:val="2b2b2b"/>
          <w:sz w:val="24"/>
        </w:rPr>
        <w:t>日，中共中央总书记、国家主席、中央军委主席习近平在河北省承德市考察。这是</w:t>
      </w:r>
      <w:r>
        <w:rPr>
          <w:b w:val="false"/>
          <w:i w:val="false"/>
          <w:color w:val="2b2b2b"/>
          <w:sz w:val="24"/>
        </w:rPr>
        <w:t>23</w:t>
      </w:r>
      <w:r>
        <w:rPr>
          <w:b w:val="false"/>
          <w:i w:val="false"/>
          <w:color w:val="2b2b2b"/>
          <w:sz w:val="24"/>
        </w:rPr>
        <w:t>日下午，习近平在塞罕坝机械林场尚海纪念林考察时，同林场职工代表亲切交流。 新华社记者 李学仁</w:t>
      </w:r>
      <w:r>
        <w:rPr>
          <w:b w:val="false"/>
          <w:i w:val="false"/>
          <w:color w:val="2b2b2b"/>
          <w:sz w:val="24"/>
        </w:rPr>
        <w:t>/</w:t>
      </w:r>
      <w:r>
        <w:rPr>
          <w:b w:val="false"/>
          <w:i w:val="false"/>
          <w:color w:val="2b2b2b"/>
          <w:sz w:val="24"/>
        </w:rPr>
        <w:t>摄</w:t>
      </w:r>
    </w:p>
    <w:p>
      <w:pPr>
        <w:spacing w:after="300"/>
        <w:ind w:left="0"/>
        <w:jc w:val="left"/>
      </w:pPr>
      <w:r>
        <w:rPr>
          <w:b/>
          <w:i w:val="false"/>
          <w:color w:val="2b2b2b"/>
          <w:sz w:val="24"/>
        </w:rPr>
        <w:t>十四</w:t>
      </w:r>
    </w:p>
    <w:p>
      <w:pPr>
        <w:spacing w:after="300"/>
        <w:ind w:left="0"/>
        <w:jc w:val="left"/>
      </w:pPr>
      <w:r>
        <w:rPr>
          <w:b w:val="false"/>
          <w:i w:val="false"/>
          <w:color w:val="2b2b2b"/>
          <w:sz w:val="24"/>
        </w:rPr>
        <w:t>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spacing w:after="300"/>
        <w:ind w:left="0"/>
        <w:jc w:val="left"/>
      </w:pPr>
      <w:r>
        <w:rPr>
          <w:b w:val="false"/>
          <w:i w:val="false"/>
          <w:color w:val="2b2b2b"/>
          <w:sz w:val="24"/>
        </w:rPr>
        <w:t>(2018</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13</w:t>
      </w:r>
      <w:r>
        <w:rPr>
          <w:b w:val="false"/>
          <w:i w:val="false"/>
          <w:color w:val="2b2b2b"/>
          <w:sz w:val="24"/>
        </w:rPr>
        <w:t>日在庆祝海南建省办经济特区</w:t>
      </w:r>
      <w:r>
        <w:rPr>
          <w:b w:val="false"/>
          <w:i w:val="false"/>
          <w:color w:val="2b2b2b"/>
          <w:sz w:val="24"/>
        </w:rPr>
        <w:t>30</w:t>
      </w:r>
      <w:r>
        <w:rPr>
          <w:b w:val="false"/>
          <w:i w:val="false"/>
          <w:color w:val="2b2b2b"/>
          <w:sz w:val="24"/>
        </w:rPr>
        <w:t>周年大会上的讲话</w:t>
      </w:r>
      <w:r>
        <w:rPr>
          <w:b w:val="false"/>
          <w:i w:val="false"/>
          <w:color w:val="2b2b2b"/>
          <w:sz w:val="24"/>
        </w:rPr>
        <w:t>)</w:t>
      </w:r>
    </w:p>
    <w:p>
      <w:pPr>
        <w:spacing w:after="300"/>
        <w:ind w:left="0"/>
        <w:jc w:val="left"/>
      </w:pPr>
      <w:r>
        <w:rPr>
          <w:b/>
          <w:i w:val="false"/>
          <w:color w:val="2b2b2b"/>
          <w:sz w:val="24"/>
        </w:rPr>
        <w:t>十五</w:t>
      </w:r>
    </w:p>
    <w:p>
      <w:pPr>
        <w:spacing w:after="300"/>
        <w:ind w:left="0"/>
        <w:jc w:val="left"/>
      </w:pPr>
      <w:r>
        <w:rPr>
          <w:b w:val="false"/>
          <w:i w:val="false"/>
          <w:color w:val="2b2b2b"/>
          <w:sz w:val="24"/>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spacing w:after="300"/>
        <w:ind w:left="0"/>
        <w:jc w:val="left"/>
      </w:pPr>
      <w:r>
        <w:rPr>
          <w:b w:val="false"/>
          <w:i w:val="false"/>
          <w:color w:val="2b2b2b"/>
          <w:sz w:val="24"/>
        </w:rPr>
        <w:t>(2018</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25</w:t>
      </w:r>
      <w:r>
        <w:rPr>
          <w:b w:val="false"/>
          <w:i w:val="false"/>
          <w:color w:val="2b2b2b"/>
          <w:sz w:val="24"/>
        </w:rPr>
        <w:t>日至</w:t>
      </w:r>
      <w:r>
        <w:rPr>
          <w:b w:val="false"/>
          <w:i w:val="false"/>
          <w:color w:val="2b2b2b"/>
          <w:sz w:val="24"/>
        </w:rPr>
        <w:t>28</w:t>
      </w:r>
      <w:r>
        <w:rPr>
          <w:b w:val="false"/>
          <w:i w:val="false"/>
          <w:color w:val="2b2b2b"/>
          <w:sz w:val="24"/>
        </w:rPr>
        <w:t>日在东北三省考察并主持召开深入推进东北振兴座谈会时的讲话</w:t>
      </w:r>
      <w:r>
        <w:rPr>
          <w:b w:val="false"/>
          <w:i w:val="false"/>
          <w:color w:val="2b2b2b"/>
          <w:sz w:val="24"/>
        </w:rPr>
        <w:t>)</w:t>
      </w:r>
    </w:p>
    <w:p>
      <w:pPr>
        <w:spacing w:after="300"/>
        <w:ind w:left="0"/>
        <w:jc w:val="left"/>
      </w:pPr>
      <w:r>
        <w:rPr>
          <w:b/>
          <w:i w:val="false"/>
          <w:color w:val="2b2b2b"/>
          <w:sz w:val="24"/>
        </w:rPr>
        <w:t>十六</w:t>
      </w:r>
    </w:p>
    <w:p>
      <w:pPr>
        <w:spacing w:after="300"/>
        <w:ind w:left="0"/>
        <w:jc w:val="left"/>
      </w:pPr>
      <w:r>
        <w:rPr>
          <w:b w:val="false"/>
          <w:i w:val="false"/>
          <w:color w:val="2b2b2b"/>
          <w:sz w:val="24"/>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spacing w:after="300"/>
        <w:ind w:left="0"/>
        <w:jc w:val="left"/>
      </w:pPr>
      <w:r>
        <w:rPr>
          <w:b w:val="false"/>
          <w:i w:val="false"/>
          <w:color w:val="2b2b2b"/>
          <w:sz w:val="24"/>
        </w:rPr>
        <w:t>(2019</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17</w:t>
      </w:r>
      <w:r>
        <w:rPr>
          <w:b w:val="false"/>
          <w:i w:val="false"/>
          <w:color w:val="2b2b2b"/>
          <w:sz w:val="24"/>
        </w:rPr>
        <w:t>日在重庆考察工作结束时的讲话</w:t>
      </w:r>
      <w:r>
        <w:rPr>
          <w:b w:val="false"/>
          <w:i w:val="false"/>
          <w:color w:val="2b2b2b"/>
          <w:sz w:val="24"/>
        </w:rPr>
        <w:t>)</w:t>
      </w:r>
    </w:p>
    <w:p>
      <w:pPr>
        <w:spacing w:after="300"/>
        <w:ind w:left="0"/>
        <w:jc w:val="left"/>
      </w:pPr>
      <w:r>
        <w:rPr>
          <w:b/>
          <w:i w:val="false"/>
          <w:color w:val="2b2b2b"/>
          <w:sz w:val="24"/>
        </w:rPr>
        <w:t>十七</w:t>
      </w:r>
    </w:p>
    <w:p>
      <w:pPr>
        <w:spacing w:after="300"/>
        <w:ind w:left="0"/>
        <w:jc w:val="left"/>
      </w:pPr>
      <w:r>
        <w:rPr>
          <w:b w:val="false"/>
          <w:i w:val="false"/>
          <w:color w:val="2b2b2b"/>
          <w:sz w:val="24"/>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spacing w:after="300"/>
        <w:ind w:left="0"/>
        <w:jc w:val="left"/>
      </w:pPr>
      <w:r>
        <w:rPr>
          <w:b w:val="false"/>
          <w:i w:val="false"/>
          <w:color w:val="2b2b2b"/>
          <w:sz w:val="24"/>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spacing w:after="300"/>
        <w:ind w:left="0"/>
        <w:jc w:val="left"/>
      </w:pPr>
      <w:r>
        <w:rPr>
          <w:b w:val="false"/>
          <w:i w:val="false"/>
          <w:color w:val="2b2b2b"/>
          <w:sz w:val="24"/>
        </w:rPr>
        <w:t>(2019</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30</w:t>
      </w:r>
      <w:r>
        <w:rPr>
          <w:b w:val="false"/>
          <w:i w:val="false"/>
          <w:color w:val="2b2b2b"/>
          <w:sz w:val="24"/>
        </w:rPr>
        <w:t>日在纪念五四运动</w:t>
      </w:r>
      <w:r>
        <w:rPr>
          <w:b w:val="false"/>
          <w:i w:val="false"/>
          <w:color w:val="2b2b2b"/>
          <w:sz w:val="24"/>
        </w:rPr>
        <w:t>100</w:t>
      </w:r>
      <w:r>
        <w:rPr>
          <w:b w:val="false"/>
          <w:i w:val="false"/>
          <w:color w:val="2b2b2b"/>
          <w:sz w:val="24"/>
        </w:rPr>
        <w:t>周年大会上的讲话</w:t>
      </w:r>
      <w:r>
        <w:rPr>
          <w:b w:val="false"/>
          <w:i w:val="false"/>
          <w:color w:val="2b2b2b"/>
          <w:sz w:val="24"/>
        </w:rPr>
        <w:t>)</w:t>
      </w:r>
    </w:p>
    <w:p>
      <w:pPr>
        <w:spacing w:after="300"/>
        <w:ind w:left="0"/>
        <w:jc w:val="left"/>
      </w:pPr>
      <w:r>
        <w:rPr>
          <w:b/>
          <w:i w:val="false"/>
          <w:color w:val="2b2b2b"/>
          <w:sz w:val="24"/>
        </w:rPr>
        <w:t>十八</w:t>
      </w:r>
    </w:p>
    <w:p>
      <w:pPr>
        <w:spacing w:after="300"/>
        <w:ind w:left="0"/>
        <w:jc w:val="left"/>
      </w:pPr>
      <w:r>
        <w:rPr>
          <w:b w:val="false"/>
          <w:i w:val="false"/>
          <w:color w:val="2b2b2b"/>
          <w:sz w:val="24"/>
        </w:rPr>
        <w:t>井冈山精神和苏区精神，承载着中国共产党人的初心和使命，铸就了中国共产党的伟大革命精神。这些伟大革命精神跨越时空、永不过时，是砥砺我们不忘初心、牢记使命的不竭精神动力。</w:t>
      </w:r>
    </w:p>
    <w:p>
      <w:pPr>
        <w:spacing w:after="300"/>
        <w:ind w:left="0"/>
        <w:jc w:val="left"/>
      </w:pPr>
      <w:r>
        <w:rPr>
          <w:b w:val="false"/>
          <w:i w:val="false"/>
          <w:color w:val="2b2b2b"/>
          <w:sz w:val="24"/>
        </w:rPr>
        <w:t>(2019</w:t>
      </w:r>
      <w:r>
        <w:rPr>
          <w:b w:val="false"/>
          <w:i w:val="false"/>
          <w:color w:val="2b2b2b"/>
          <w:sz w:val="24"/>
        </w:rPr>
        <w:t>年</w:t>
      </w:r>
      <w:r>
        <w:rPr>
          <w:b w:val="false"/>
          <w:i w:val="false"/>
          <w:color w:val="2b2b2b"/>
          <w:sz w:val="24"/>
        </w:rPr>
        <w:t>5</w:t>
      </w:r>
      <w:r>
        <w:rPr>
          <w:b w:val="false"/>
          <w:i w:val="false"/>
          <w:color w:val="2b2b2b"/>
          <w:sz w:val="24"/>
        </w:rPr>
        <w:t>月</w:t>
      </w:r>
      <w:r>
        <w:rPr>
          <w:b w:val="false"/>
          <w:i w:val="false"/>
          <w:color w:val="2b2b2b"/>
          <w:sz w:val="24"/>
        </w:rPr>
        <w:t>22</w:t>
      </w:r>
      <w:r>
        <w:rPr>
          <w:b w:val="false"/>
          <w:i w:val="false"/>
          <w:color w:val="2b2b2b"/>
          <w:sz w:val="24"/>
        </w:rPr>
        <w:t>日在江西考察工作结束时的讲话</w:t>
      </w:r>
      <w:r>
        <w:rPr>
          <w:b w:val="false"/>
          <w:i w:val="false"/>
          <w:color w:val="2b2b2b"/>
          <w:sz w:val="24"/>
        </w:rPr>
        <w:t>)</w:t>
      </w:r>
    </w:p>
    <w:p>
      <w:pPr>
        <w:spacing w:after="300"/>
        <w:ind w:left="0"/>
        <w:jc w:val="left"/>
      </w:pPr>
      <w:r>
        <w:rPr>
          <w:b/>
          <w:i w:val="false"/>
          <w:color w:val="2b2b2b"/>
          <w:sz w:val="24"/>
        </w:rPr>
        <w:t>十九</w:t>
      </w:r>
    </w:p>
    <w:p>
      <w:pPr>
        <w:spacing w:after="300"/>
        <w:ind w:left="0"/>
        <w:jc w:val="left"/>
      </w:pPr>
      <w:r>
        <w:rPr>
          <w:b w:val="false"/>
          <w:i w:val="false"/>
          <w:color w:val="2b2b2b"/>
          <w:sz w:val="24"/>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spacing w:after="300"/>
        <w:ind w:left="0"/>
        <w:jc w:val="left"/>
      </w:pPr>
      <w:r>
        <w:rPr>
          <w:b w:val="false"/>
          <w:i w:val="false"/>
          <w:color w:val="2b2b2b"/>
          <w:sz w:val="24"/>
        </w:rPr>
        <w:t>(2019</w:t>
      </w:r>
      <w:r>
        <w:rPr>
          <w:b w:val="false"/>
          <w:i w:val="false"/>
          <w:color w:val="2b2b2b"/>
          <w:sz w:val="24"/>
        </w:rPr>
        <w:t>年</w:t>
      </w:r>
      <w:r>
        <w:rPr>
          <w:b w:val="false"/>
          <w:i w:val="false"/>
          <w:color w:val="2b2b2b"/>
          <w:sz w:val="24"/>
        </w:rPr>
        <w:t>8</w:t>
      </w:r>
      <w:r>
        <w:rPr>
          <w:b w:val="false"/>
          <w:i w:val="false"/>
          <w:color w:val="2b2b2b"/>
          <w:sz w:val="24"/>
        </w:rPr>
        <w:t>月</w:t>
      </w:r>
      <w:r>
        <w:rPr>
          <w:b w:val="false"/>
          <w:i w:val="false"/>
          <w:color w:val="2b2b2b"/>
          <w:sz w:val="24"/>
        </w:rPr>
        <w:t>19</w:t>
      </w:r>
      <w:r>
        <w:rPr>
          <w:b w:val="false"/>
          <w:i w:val="false"/>
          <w:color w:val="2b2b2b"/>
          <w:sz w:val="24"/>
        </w:rPr>
        <w:t>日至</w:t>
      </w:r>
      <w:r>
        <w:rPr>
          <w:b w:val="false"/>
          <w:i w:val="false"/>
          <w:color w:val="2b2b2b"/>
          <w:sz w:val="24"/>
        </w:rPr>
        <w:t>22</w:t>
      </w:r>
      <w:r>
        <w:rPr>
          <w:b w:val="false"/>
          <w:i w:val="false"/>
          <w:color w:val="2b2b2b"/>
          <w:sz w:val="24"/>
        </w:rPr>
        <w:t>日在甘肃考察时的讲话</w:t>
      </w:r>
      <w:r>
        <w:rPr>
          <w:b w:val="false"/>
          <w:i w:val="false"/>
          <w:color w:val="2b2b2b"/>
          <w:sz w:val="24"/>
        </w:rPr>
        <w:t>)</w:t>
      </w:r>
    </w:p>
    <w:p>
      <w:pPr>
        <w:spacing w:after="300"/>
        <w:ind w:left="0"/>
        <w:jc w:val="left"/>
      </w:pPr>
      <w:r>
        <w:rPr>
          <w:b/>
          <w:i w:val="false"/>
          <w:color w:val="2b2b2b"/>
          <w:sz w:val="24"/>
        </w:rPr>
        <w:t>二十</w:t>
      </w:r>
    </w:p>
    <w:p>
      <w:pPr>
        <w:spacing w:after="300"/>
        <w:ind w:left="0"/>
        <w:jc w:val="left"/>
      </w:pPr>
      <w:r>
        <w:rPr>
          <w:b w:val="false"/>
          <w:i w:val="false"/>
          <w:color w:val="2b2b2b"/>
          <w:sz w:val="24"/>
        </w:rPr>
        <w:t>60</w:t>
      </w:r>
      <w:r>
        <w:rPr>
          <w:b w:val="false"/>
          <w:i w:val="false"/>
          <w:color w:val="2b2b2b"/>
          <w:sz w:val="24"/>
        </w:rPr>
        <w:t>年前，党中央作出石油勘探战略东移的重大决策，广大石油、地质工作者历尽艰辛发现大庆油田，翻开了中国石油开发史上具有历史转折意义的一页。</w:t>
      </w:r>
      <w:r>
        <w:rPr>
          <w:b w:val="false"/>
          <w:i w:val="false"/>
          <w:color w:val="2b2b2b"/>
          <w:sz w:val="24"/>
        </w:rPr>
        <w:t>60</w:t>
      </w:r>
      <w:r>
        <w:rPr>
          <w:b w:val="false"/>
          <w:i w:val="false"/>
          <w:color w:val="2b2b2b"/>
          <w:sz w:val="24"/>
        </w:rPr>
        <w:t>年来，几代大庆人艰苦创业、接力奋斗，在亘古荒原上建成我国最大的石油生产基地。大庆油田的卓越贡献已经镌刻在伟大祖国的历史丰碑上，大庆精神、铁人精神已经成为中华民族伟大精神的重要组成部分。</w:t>
      </w:r>
    </w:p>
    <w:p>
      <w:pPr>
        <w:spacing w:after="300"/>
        <w:ind w:left="0"/>
        <w:jc w:val="left"/>
      </w:pPr>
      <w:r>
        <w:rPr>
          <w:b w:val="false"/>
          <w:i w:val="false"/>
          <w:color w:val="2b2b2b"/>
          <w:sz w:val="24"/>
        </w:rPr>
        <w:t>(2019</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26</w:t>
      </w:r>
      <w:r>
        <w:rPr>
          <w:b w:val="false"/>
          <w:i w:val="false"/>
          <w:color w:val="2b2b2b"/>
          <w:sz w:val="24"/>
        </w:rPr>
        <w:t>日致大庆油田发现</w:t>
      </w:r>
      <w:r>
        <w:rPr>
          <w:b w:val="false"/>
          <w:i w:val="false"/>
          <w:color w:val="2b2b2b"/>
          <w:sz w:val="24"/>
        </w:rPr>
        <w:t>60</w:t>
      </w:r>
      <w:r>
        <w:rPr>
          <w:b w:val="false"/>
          <w:i w:val="false"/>
          <w:color w:val="2b2b2b"/>
          <w:sz w:val="24"/>
        </w:rPr>
        <w:t>周年的贺信</w:t>
      </w:r>
      <w:r>
        <w:rPr>
          <w:b w:val="false"/>
          <w:i w:val="false"/>
          <w:color w:val="2b2b2b"/>
          <w:sz w:val="24"/>
        </w:rPr>
        <w:t>)</w:t>
      </w:r>
    </w:p>
    <w:p>
      <w:pPr>
        <w:spacing w:after="300"/>
        <w:ind w:left="0"/>
        <w:jc w:val="left"/>
      </w:pPr>
      <w:r>
        <w:rPr>
          <w:b/>
          <w:i w:val="false"/>
          <w:color w:val="2b2b2b"/>
          <w:sz w:val="24"/>
        </w:rPr>
        <w:t>二十一</w:t>
      </w:r>
    </w:p>
    <w:p>
      <w:pPr>
        <w:spacing w:after="300"/>
        <w:ind w:left="0"/>
        <w:jc w:val="left"/>
      </w:pPr>
      <w:r>
        <w:rPr>
          <w:b w:val="false"/>
          <w:i w:val="false"/>
          <w:color w:val="2b2b2b"/>
          <w:sz w:val="24"/>
        </w:rPr>
        <w:t>党中央在延安</w:t>
      </w:r>
      <w:r>
        <w:rPr>
          <w:b w:val="false"/>
          <w:i w:val="false"/>
          <w:color w:val="2b2b2b"/>
          <w:sz w:val="24"/>
        </w:rPr>
        <w:t>13</w:t>
      </w:r>
      <w:r>
        <w:rPr>
          <w:b w:val="false"/>
          <w:i w:val="false"/>
          <w:color w:val="2b2b2b"/>
          <w:sz w:val="24"/>
        </w:rPr>
        <w:t>年，形成了伟大的延安精神。延安精神培育了一代代中国共产党人，是我们党的宝贵精神财富。要坚持不懈用延安精神教育广大党员、干部，用以滋养初心、淬炼灵魂，从中汲取信仰的力量、查找党性的差距、校准前进的方向。</w:t>
      </w:r>
      <w:r>
        <w:rPr>
          <w:b w:val="false"/>
          <w:i w:val="false"/>
          <w:color w:val="2b2b2b"/>
          <w:sz w:val="24"/>
        </w:rPr>
        <w:t xml:space="preserve"> </w:t>
      </w:r>
    </w:p>
    <w:p>
      <w:pPr>
        <w:spacing w:after="0"/>
        <w:ind w:left="0"/>
        <w:jc w:val="left"/>
      </w:pPr>
      <w:r>
        <w:drawing>
          <wp:inline distT="0" distB="0" distL="0" distR="0">
            <wp:extent cx="5732145" cy="265828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2658282"/>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23</w:t>
      </w:r>
      <w:r>
        <w:rPr>
          <w:b w:val="false"/>
          <w:i w:val="false"/>
          <w:color w:val="2b2b2b"/>
          <w:sz w:val="24"/>
        </w:rPr>
        <w:t>日，中共中央总书记、国家主席、中央军委主席习近平来到北京航天飞行控制中心，同正在天和核心舱执行任务的神舟十二号航天员聂海胜、刘伯明、汤洪波亲切通话。 新华社记者 鞠鹏（左图）、岳月伟（右图）</w:t>
      </w:r>
      <w:r>
        <w:rPr>
          <w:b w:val="false"/>
          <w:i w:val="false"/>
          <w:color w:val="2b2b2b"/>
          <w:sz w:val="24"/>
        </w:rPr>
        <w:t>/</w:t>
      </w:r>
      <w:r>
        <w:rPr>
          <w:b w:val="false"/>
          <w:i w:val="false"/>
          <w:color w:val="2b2b2b"/>
          <w:sz w:val="24"/>
        </w:rPr>
        <w:t>摄（拼版照片）</w:t>
      </w:r>
    </w:p>
    <w:p>
      <w:pPr>
        <w:spacing w:after="300"/>
        <w:ind w:left="0"/>
        <w:jc w:val="left"/>
      </w:pPr>
      <w:r>
        <w:rPr>
          <w:b w:val="false"/>
          <w:i w:val="false"/>
          <w:color w:val="2b2b2b"/>
          <w:sz w:val="24"/>
        </w:rPr>
        <w:t>要用延安精神净化政治生态。政治生态好，干部队伍就会风清气正、心齐气顺，社会风气就会积极向上、充满正能量。政治生态不好，各种歪风邪气就会冒出来。毛主席当年概括了延安的“十个没有”。“延安作风”和“西安作风”的巨大反差让许多民主人士感叹：“中国的希望在延安”。</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23</w:t>
      </w:r>
      <w:r>
        <w:rPr>
          <w:b w:val="false"/>
          <w:i w:val="false"/>
          <w:color w:val="2b2b2b"/>
          <w:sz w:val="24"/>
        </w:rPr>
        <w:t>日在陕西考察工作结束时的讲话</w:t>
      </w:r>
      <w:r>
        <w:rPr>
          <w:b w:val="false"/>
          <w:i w:val="false"/>
          <w:color w:val="2b2b2b"/>
          <w:sz w:val="24"/>
        </w:rPr>
        <w:t>)</w:t>
      </w:r>
    </w:p>
    <w:p>
      <w:pPr>
        <w:spacing w:after="300"/>
        <w:ind w:left="0"/>
        <w:jc w:val="left"/>
      </w:pPr>
      <w:r>
        <w:rPr>
          <w:b/>
          <w:i w:val="false"/>
          <w:color w:val="2b2b2b"/>
          <w:sz w:val="24"/>
        </w:rPr>
        <w:t>二十二</w:t>
      </w:r>
    </w:p>
    <w:p>
      <w:pPr>
        <w:spacing w:after="300"/>
        <w:ind w:left="0"/>
        <w:jc w:val="left"/>
      </w:pPr>
      <w:r>
        <w:rPr>
          <w:b w:val="false"/>
          <w:i w:val="false"/>
          <w:color w:val="2b2b2b"/>
          <w:sz w:val="24"/>
        </w:rPr>
        <w:t>“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20</w:t>
      </w:r>
      <w:r>
        <w:rPr>
          <w:b w:val="false"/>
          <w:i w:val="false"/>
          <w:color w:val="2b2b2b"/>
          <w:sz w:val="24"/>
        </w:rPr>
        <w:t>日至</w:t>
      </w:r>
      <w:r>
        <w:rPr>
          <w:b w:val="false"/>
          <w:i w:val="false"/>
          <w:color w:val="2b2b2b"/>
          <w:sz w:val="24"/>
        </w:rPr>
        <w:t>23</w:t>
      </w:r>
      <w:r>
        <w:rPr>
          <w:b w:val="false"/>
          <w:i w:val="false"/>
          <w:color w:val="2b2b2b"/>
          <w:sz w:val="24"/>
        </w:rPr>
        <w:t>日在陕西考察时的讲话</w:t>
      </w:r>
      <w:r>
        <w:rPr>
          <w:b w:val="false"/>
          <w:i w:val="false"/>
          <w:color w:val="2b2b2b"/>
          <w:sz w:val="24"/>
        </w:rPr>
        <w:t>)</w:t>
      </w:r>
    </w:p>
    <w:p>
      <w:pPr>
        <w:spacing w:after="300"/>
        <w:ind w:left="0"/>
        <w:jc w:val="left"/>
      </w:pPr>
      <w:r>
        <w:rPr>
          <w:b/>
          <w:i w:val="false"/>
          <w:color w:val="2b2b2b"/>
          <w:sz w:val="24"/>
        </w:rPr>
        <w:t>二十三</w:t>
      </w:r>
    </w:p>
    <w:p>
      <w:pPr>
        <w:spacing w:after="300"/>
        <w:ind w:left="0"/>
        <w:jc w:val="left"/>
      </w:pPr>
      <w:r>
        <w:rPr>
          <w:b w:val="false"/>
          <w:i w:val="false"/>
          <w:color w:val="2b2b2b"/>
          <w:sz w:val="24"/>
        </w:rPr>
        <w:t>50</w:t>
      </w:r>
      <w:r>
        <w:rPr>
          <w:b w:val="false"/>
          <w:i w:val="false"/>
          <w:color w:val="2b2b2b"/>
          <w:sz w:val="24"/>
        </w:rPr>
        <w:t>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4</w:t>
      </w:r>
      <w:r>
        <w:rPr>
          <w:b w:val="false"/>
          <w:i w:val="false"/>
          <w:color w:val="2b2b2b"/>
          <w:sz w:val="24"/>
        </w:rPr>
        <w:t>月</w:t>
      </w:r>
      <w:r>
        <w:rPr>
          <w:b w:val="false"/>
          <w:i w:val="false"/>
          <w:color w:val="2b2b2b"/>
          <w:sz w:val="24"/>
        </w:rPr>
        <w:t>23</w:t>
      </w:r>
      <w:r>
        <w:rPr>
          <w:b w:val="false"/>
          <w:i w:val="false"/>
          <w:color w:val="2b2b2b"/>
          <w:sz w:val="24"/>
        </w:rPr>
        <w:t>日给参与“东方红一号”任务的老科学家的回信</w:t>
      </w:r>
      <w:r>
        <w:rPr>
          <w:b w:val="false"/>
          <w:i w:val="false"/>
          <w:color w:val="2b2b2b"/>
          <w:sz w:val="24"/>
        </w:rPr>
        <w:t>)</w:t>
      </w:r>
    </w:p>
    <w:p>
      <w:pPr>
        <w:spacing w:after="300"/>
        <w:ind w:left="0"/>
        <w:jc w:val="left"/>
      </w:pPr>
      <w:r>
        <w:rPr>
          <w:b/>
          <w:i w:val="false"/>
          <w:color w:val="2b2b2b"/>
          <w:sz w:val="24"/>
        </w:rPr>
        <w:t>二十四</w:t>
      </w:r>
    </w:p>
    <w:p>
      <w:pPr>
        <w:spacing w:after="300"/>
        <w:ind w:left="0"/>
        <w:jc w:val="left"/>
      </w:pPr>
      <w:r>
        <w:rPr>
          <w:b w:val="false"/>
          <w:i w:val="false"/>
          <w:color w:val="2b2b2b"/>
          <w:sz w:val="24"/>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5</w:t>
      </w:r>
      <w:r>
        <w:rPr>
          <w:b w:val="false"/>
          <w:i w:val="false"/>
          <w:color w:val="2b2b2b"/>
          <w:sz w:val="24"/>
        </w:rPr>
        <w:t>月</w:t>
      </w:r>
      <w:r>
        <w:rPr>
          <w:b w:val="false"/>
          <w:i w:val="false"/>
          <w:color w:val="2b2b2b"/>
          <w:sz w:val="24"/>
        </w:rPr>
        <w:t>12</w:t>
      </w:r>
      <w:r>
        <w:rPr>
          <w:b w:val="false"/>
          <w:i w:val="false"/>
          <w:color w:val="2b2b2b"/>
          <w:sz w:val="24"/>
        </w:rPr>
        <w:t>日在山西考察工作结束时的讲话</w:t>
      </w:r>
      <w:r>
        <w:rPr>
          <w:b w:val="false"/>
          <w:i w:val="false"/>
          <w:color w:val="2b2b2b"/>
          <w:sz w:val="24"/>
        </w:rPr>
        <w:t>)</w:t>
      </w:r>
    </w:p>
    <w:p>
      <w:pPr>
        <w:spacing w:after="300"/>
        <w:ind w:left="0"/>
        <w:jc w:val="left"/>
      </w:pPr>
      <w:r>
        <w:rPr>
          <w:b/>
          <w:i w:val="false"/>
          <w:color w:val="2b2b2b"/>
          <w:sz w:val="24"/>
        </w:rPr>
        <w:t>二十五</w:t>
      </w:r>
    </w:p>
    <w:p>
      <w:pPr>
        <w:spacing w:after="300"/>
        <w:ind w:left="0"/>
        <w:jc w:val="left"/>
      </w:pPr>
      <w:r>
        <w:rPr>
          <w:b w:val="false"/>
          <w:i w:val="false"/>
          <w:color w:val="2b2b2b"/>
          <w:sz w:val="24"/>
        </w:rPr>
        <w:t>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3</w:t>
      </w:r>
      <w:r>
        <w:rPr>
          <w:b w:val="false"/>
          <w:i w:val="false"/>
          <w:color w:val="2b2b2b"/>
          <w:sz w:val="24"/>
        </w:rPr>
        <w:t>日在纪念中国人民抗日战争暨世界反法西斯战争胜利</w:t>
      </w:r>
      <w:r>
        <w:rPr>
          <w:b w:val="false"/>
          <w:i w:val="false"/>
          <w:color w:val="2b2b2b"/>
          <w:sz w:val="24"/>
        </w:rPr>
        <w:t>75</w:t>
      </w:r>
      <w:r>
        <w:rPr>
          <w:b w:val="false"/>
          <w:i w:val="false"/>
          <w:color w:val="2b2b2b"/>
          <w:sz w:val="24"/>
        </w:rPr>
        <w:t>周年座谈会上的讲话</w:t>
      </w:r>
      <w:r>
        <w:rPr>
          <w:b w:val="false"/>
          <w:i w:val="false"/>
          <w:color w:val="2b2b2b"/>
          <w:sz w:val="24"/>
        </w:rPr>
        <w:t>)</w:t>
      </w:r>
    </w:p>
    <w:p>
      <w:pPr>
        <w:spacing w:after="300"/>
        <w:ind w:left="0"/>
        <w:jc w:val="left"/>
      </w:pPr>
      <w:r>
        <w:rPr>
          <w:b/>
          <w:i w:val="false"/>
          <w:color w:val="2b2b2b"/>
          <w:sz w:val="24"/>
        </w:rPr>
        <w:t>二十六</w:t>
      </w:r>
    </w:p>
    <w:p>
      <w:pPr>
        <w:spacing w:after="300"/>
        <w:ind w:left="0"/>
        <w:jc w:val="left"/>
      </w:pPr>
      <w:r>
        <w:rPr>
          <w:b w:val="false"/>
          <w:i w:val="false"/>
          <w:color w:val="2b2b2b"/>
          <w:sz w:val="24"/>
        </w:rPr>
        <w:t>在这场同严重疫情的殊死较量中，中国人民和中华民族以敢于斗争、敢于胜利的大无畏气概，铸就了生命至上、举国同心、舍生忘死、尊重科学、命运与共的伟大抗疫精神。</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8</w:t>
      </w:r>
      <w:r>
        <w:rPr>
          <w:b w:val="false"/>
          <w:i w:val="false"/>
          <w:color w:val="2b2b2b"/>
          <w:sz w:val="24"/>
        </w:rPr>
        <w:t>日在全国抗击新冠肺炎疫情表彰大会上的讲话</w:t>
      </w:r>
      <w:r>
        <w:rPr>
          <w:b w:val="false"/>
          <w:i w:val="false"/>
          <w:color w:val="2b2b2b"/>
          <w:sz w:val="24"/>
        </w:rPr>
        <w:t>)</w:t>
      </w:r>
    </w:p>
    <w:p>
      <w:pPr>
        <w:spacing w:after="300"/>
        <w:ind w:left="0"/>
        <w:jc w:val="left"/>
      </w:pPr>
      <w:r>
        <w:rPr>
          <w:b/>
          <w:i w:val="false"/>
          <w:color w:val="2b2b2b"/>
          <w:sz w:val="24"/>
        </w:rPr>
        <w:t>二十七</w:t>
      </w:r>
    </w:p>
    <w:p>
      <w:pPr>
        <w:spacing w:after="300"/>
        <w:ind w:left="0"/>
        <w:jc w:val="left"/>
      </w:pPr>
      <w:r>
        <w:rPr>
          <w:b w:val="false"/>
          <w:i w:val="false"/>
          <w:color w:val="2b2b2b"/>
          <w:sz w:val="24"/>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8</w:t>
      </w:r>
      <w:r>
        <w:rPr>
          <w:b w:val="false"/>
          <w:i w:val="false"/>
          <w:color w:val="2b2b2b"/>
          <w:sz w:val="24"/>
        </w:rPr>
        <w:t>日在全国抗击新冠肺炎疫情表彰大会上的讲话</w:t>
      </w:r>
      <w:r>
        <w:rPr>
          <w:b w:val="false"/>
          <w:i w:val="false"/>
          <w:color w:val="2b2b2b"/>
          <w:sz w:val="24"/>
        </w:rPr>
        <w:t>)</w:t>
      </w:r>
      <w:r>
        <w:rPr>
          <w:b w:val="false"/>
          <w:i w:val="false"/>
          <w:color w:val="2b2b2b"/>
          <w:sz w:val="24"/>
        </w:rPr>
        <w:t xml:space="preserve"> </w:t>
      </w:r>
    </w:p>
    <w:p>
      <w:pPr>
        <w:spacing w:after="0"/>
        <w:ind w:left="0"/>
        <w:jc w:val="left"/>
      </w:pPr>
      <w:r>
        <w:drawing>
          <wp:inline distT="0" distB="0" distL="0" distR="0">
            <wp:extent cx="5732145" cy="373305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32145" cy="3733059"/>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3</w:t>
      </w:r>
      <w:r>
        <w:rPr>
          <w:b w:val="false"/>
          <w:i w:val="false"/>
          <w:color w:val="2b2b2b"/>
          <w:sz w:val="24"/>
        </w:rPr>
        <w:t>月</w:t>
      </w:r>
      <w:r>
        <w:rPr>
          <w:b w:val="false"/>
          <w:i w:val="false"/>
          <w:color w:val="2b2b2b"/>
          <w:sz w:val="24"/>
        </w:rPr>
        <w:t>10</w:t>
      </w:r>
      <w:r>
        <w:rPr>
          <w:b w:val="false"/>
          <w:i w:val="false"/>
          <w:color w:val="2b2b2b"/>
          <w:sz w:val="24"/>
        </w:rPr>
        <w:t>日，中共中央总书记、国家主席、中央军委主席习近平专门赴湖北省武汉市考察新冠肺炎疫情防控工作。这是习近平在东湖新城社区考察时，向在家隔离居住的居民挥手致意、表示慰问。 新华社记者 谢环驰</w:t>
      </w:r>
      <w:r>
        <w:rPr>
          <w:b w:val="false"/>
          <w:i w:val="false"/>
          <w:color w:val="2b2b2b"/>
          <w:sz w:val="24"/>
        </w:rPr>
        <w:t>/</w:t>
      </w:r>
      <w:r>
        <w:rPr>
          <w:b w:val="false"/>
          <w:i w:val="false"/>
          <w:color w:val="2b2b2b"/>
          <w:sz w:val="24"/>
        </w:rPr>
        <w:t>摄</w:t>
      </w:r>
    </w:p>
    <w:p>
      <w:pPr>
        <w:spacing w:after="300"/>
        <w:ind w:left="0"/>
        <w:jc w:val="left"/>
      </w:pPr>
      <w:r>
        <w:rPr>
          <w:b/>
          <w:i w:val="false"/>
          <w:color w:val="2b2b2b"/>
          <w:sz w:val="24"/>
        </w:rPr>
        <w:t>二十八</w:t>
      </w:r>
    </w:p>
    <w:p>
      <w:pPr>
        <w:spacing w:after="300"/>
        <w:ind w:left="0"/>
        <w:jc w:val="left"/>
      </w:pPr>
      <w:r>
        <w:rPr>
          <w:b w:val="false"/>
          <w:i w:val="false"/>
          <w:color w:val="2b2b2b"/>
          <w:sz w:val="24"/>
        </w:rPr>
        <w:t>科学成就离不开精神支撑。科学家精神是科技工作者在长期科学实践中积累的宝贵精神财富。新中国成立以来，广大科技工作者在祖国大地上树立起一座座科技创新的丰碑，也铸就了独特的精神气质。去年</w:t>
      </w:r>
      <w:r>
        <w:rPr>
          <w:b w:val="false"/>
          <w:i w:val="false"/>
          <w:color w:val="2b2b2b"/>
          <w:sz w:val="24"/>
        </w:rPr>
        <w:t>5</w:t>
      </w:r>
      <w:r>
        <w:rPr>
          <w:b w:val="false"/>
          <w:i w:val="false"/>
          <w:color w:val="2b2b2b"/>
          <w:sz w:val="24"/>
        </w:rPr>
        <w:t>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9</w:t>
      </w:r>
      <w:r>
        <w:rPr>
          <w:b w:val="false"/>
          <w:i w:val="false"/>
          <w:color w:val="2b2b2b"/>
          <w:sz w:val="24"/>
        </w:rPr>
        <w:t>月</w:t>
      </w:r>
      <w:r>
        <w:rPr>
          <w:b w:val="false"/>
          <w:i w:val="false"/>
          <w:color w:val="2b2b2b"/>
          <w:sz w:val="24"/>
        </w:rPr>
        <w:t>11</w:t>
      </w:r>
      <w:r>
        <w:rPr>
          <w:b w:val="false"/>
          <w:i w:val="false"/>
          <w:color w:val="2b2b2b"/>
          <w:sz w:val="24"/>
        </w:rPr>
        <w:t>日在科学家座谈会上的讲话</w:t>
      </w:r>
      <w:r>
        <w:rPr>
          <w:b w:val="false"/>
          <w:i w:val="false"/>
          <w:color w:val="2b2b2b"/>
          <w:sz w:val="24"/>
        </w:rPr>
        <w:t>)</w:t>
      </w:r>
      <w:r>
        <w:rPr>
          <w:b w:val="false"/>
          <w:i w:val="false"/>
          <w:color w:val="2b2b2b"/>
          <w:sz w:val="24"/>
        </w:rPr>
        <w:t xml:space="preserve"> </w:t>
      </w:r>
    </w:p>
    <w:p>
      <w:pPr>
        <w:spacing w:after="0"/>
        <w:ind w:left="0"/>
        <w:jc w:val="left"/>
      </w:pPr>
      <w:r>
        <w:drawing>
          <wp:inline distT="0" distB="0" distL="0" distR="0">
            <wp:extent cx="5732145" cy="4033997"/>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32145" cy="4033997"/>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3</w:t>
      </w:r>
      <w:r>
        <w:rPr>
          <w:b w:val="false"/>
          <w:i w:val="false"/>
          <w:color w:val="2b2b2b"/>
          <w:sz w:val="24"/>
        </w:rPr>
        <w:t>日至</w:t>
      </w:r>
      <w:r>
        <w:rPr>
          <w:b w:val="false"/>
          <w:i w:val="false"/>
          <w:color w:val="2b2b2b"/>
          <w:sz w:val="24"/>
        </w:rPr>
        <w:t>5</w:t>
      </w:r>
      <w:r>
        <w:rPr>
          <w:b w:val="false"/>
          <w:i w:val="false"/>
          <w:color w:val="2b2b2b"/>
          <w:sz w:val="24"/>
        </w:rPr>
        <w:t>日，中共中央总书记、国家主席、中央军委主席习近平来到贵州考察调研，看望慰问各族干部群众，向全国各族人民致以美好的新春祝福。这是</w:t>
      </w:r>
      <w:r>
        <w:rPr>
          <w:b w:val="false"/>
          <w:i w:val="false"/>
          <w:color w:val="2b2b2b"/>
          <w:sz w:val="24"/>
        </w:rPr>
        <w:t>5</w:t>
      </w:r>
      <w:r>
        <w:rPr>
          <w:b w:val="false"/>
          <w:i w:val="false"/>
          <w:color w:val="2b2b2b"/>
          <w:sz w:val="24"/>
        </w:rPr>
        <w:t>日上午，习近平亲切会见“中国天眼”项目负责人和科研骨干，听取“中国天眼”建设历程、技术创新、国际合作等情况介绍。 新华社记者 谢环驰</w:t>
      </w:r>
      <w:r>
        <w:rPr>
          <w:b w:val="false"/>
          <w:i w:val="false"/>
          <w:color w:val="2b2b2b"/>
          <w:sz w:val="24"/>
        </w:rPr>
        <w:t>/</w:t>
      </w:r>
      <w:r>
        <w:rPr>
          <w:b w:val="false"/>
          <w:i w:val="false"/>
          <w:color w:val="2b2b2b"/>
          <w:sz w:val="24"/>
        </w:rPr>
        <w:t>摄</w:t>
      </w:r>
    </w:p>
    <w:p>
      <w:pPr>
        <w:spacing w:after="300"/>
        <w:ind w:left="0"/>
        <w:jc w:val="left"/>
      </w:pPr>
      <w:r>
        <w:rPr>
          <w:b/>
          <w:i w:val="false"/>
          <w:color w:val="2b2b2b"/>
          <w:sz w:val="24"/>
        </w:rPr>
        <w:t>二十九</w:t>
      </w:r>
    </w:p>
    <w:p>
      <w:pPr>
        <w:spacing w:after="300"/>
        <w:ind w:left="0"/>
        <w:jc w:val="left"/>
      </w:pPr>
      <w:r>
        <w:rPr>
          <w:b w:val="false"/>
          <w:i w:val="false"/>
          <w:color w:val="2b2b2b"/>
          <w:sz w:val="24"/>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spacing w:after="300"/>
        <w:ind w:left="0"/>
        <w:jc w:val="left"/>
      </w:pPr>
      <w:r>
        <w:rPr>
          <w:b w:val="false"/>
          <w:i w:val="false"/>
          <w:color w:val="2b2b2b"/>
          <w:sz w:val="24"/>
        </w:rPr>
        <w:t>伟大抗美援朝精神跨越时空、历久弥新，必须永续传承、世代发扬。</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10</w:t>
      </w:r>
      <w:r>
        <w:rPr>
          <w:b w:val="false"/>
          <w:i w:val="false"/>
          <w:color w:val="2b2b2b"/>
          <w:sz w:val="24"/>
        </w:rPr>
        <w:t>月</w:t>
      </w:r>
      <w:r>
        <w:rPr>
          <w:b w:val="false"/>
          <w:i w:val="false"/>
          <w:color w:val="2b2b2b"/>
          <w:sz w:val="24"/>
        </w:rPr>
        <w:t>23</w:t>
      </w:r>
      <w:r>
        <w:rPr>
          <w:b w:val="false"/>
          <w:i w:val="false"/>
          <w:color w:val="2b2b2b"/>
          <w:sz w:val="24"/>
        </w:rPr>
        <w:t>日在纪念中国人民志愿军抗美援朝出国作战</w:t>
      </w:r>
      <w:r>
        <w:rPr>
          <w:b w:val="false"/>
          <w:i w:val="false"/>
          <w:color w:val="2b2b2b"/>
          <w:sz w:val="24"/>
        </w:rPr>
        <w:t>70</w:t>
      </w:r>
      <w:r>
        <w:rPr>
          <w:b w:val="false"/>
          <w:i w:val="false"/>
          <w:color w:val="2b2b2b"/>
          <w:sz w:val="24"/>
        </w:rPr>
        <w:t>周年大会上的讲话</w:t>
      </w:r>
      <w:r>
        <w:rPr>
          <w:b w:val="false"/>
          <w:i w:val="false"/>
          <w:color w:val="2b2b2b"/>
          <w:sz w:val="24"/>
        </w:rPr>
        <w:t>)</w:t>
      </w:r>
    </w:p>
    <w:p>
      <w:pPr>
        <w:spacing w:after="300"/>
        <w:ind w:left="0"/>
        <w:jc w:val="left"/>
      </w:pPr>
      <w:r>
        <w:rPr>
          <w:b/>
          <w:i w:val="false"/>
          <w:color w:val="2b2b2b"/>
          <w:sz w:val="24"/>
        </w:rPr>
        <w:t>三十</w:t>
      </w:r>
    </w:p>
    <w:p>
      <w:pPr>
        <w:spacing w:after="300"/>
        <w:ind w:left="0"/>
        <w:jc w:val="left"/>
      </w:pPr>
      <w:r>
        <w:rPr>
          <w:b w:val="false"/>
          <w:i w:val="false"/>
          <w:color w:val="2b2b2b"/>
          <w:sz w:val="24"/>
        </w:rPr>
        <w:t>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11</w:t>
      </w:r>
      <w:r>
        <w:rPr>
          <w:b w:val="false"/>
          <w:i w:val="false"/>
          <w:color w:val="2b2b2b"/>
          <w:sz w:val="24"/>
        </w:rPr>
        <w:t>月</w:t>
      </w:r>
      <w:r>
        <w:rPr>
          <w:b w:val="false"/>
          <w:i w:val="false"/>
          <w:color w:val="2b2b2b"/>
          <w:sz w:val="24"/>
        </w:rPr>
        <w:t>24</w:t>
      </w:r>
      <w:r>
        <w:rPr>
          <w:b w:val="false"/>
          <w:i w:val="false"/>
          <w:color w:val="2b2b2b"/>
          <w:sz w:val="24"/>
        </w:rPr>
        <w:t>日在全国劳动模范和先进工作者表彰大会上的讲话</w:t>
      </w:r>
      <w:r>
        <w:rPr>
          <w:b w:val="false"/>
          <w:i w:val="false"/>
          <w:color w:val="2b2b2b"/>
          <w:sz w:val="24"/>
        </w:rPr>
        <w:t>)</w:t>
      </w:r>
    </w:p>
    <w:p>
      <w:pPr>
        <w:spacing w:after="300"/>
        <w:ind w:left="0"/>
        <w:jc w:val="left"/>
      </w:pPr>
      <w:r>
        <w:rPr>
          <w:b/>
          <w:i w:val="false"/>
          <w:color w:val="2b2b2b"/>
          <w:sz w:val="24"/>
        </w:rPr>
        <w:t>三十一</w:t>
      </w:r>
    </w:p>
    <w:p>
      <w:pPr>
        <w:spacing w:after="300"/>
        <w:ind w:left="0"/>
        <w:jc w:val="left"/>
      </w:pPr>
      <w:r>
        <w:rPr>
          <w:b w:val="false"/>
          <w:i w:val="false"/>
          <w:color w:val="2b2b2b"/>
          <w:sz w:val="24"/>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spacing w:after="300"/>
        <w:ind w:left="0"/>
        <w:jc w:val="left"/>
      </w:pPr>
      <w:r>
        <w:rPr>
          <w:b w:val="false"/>
          <w:i w:val="false"/>
          <w:color w:val="2b2b2b"/>
          <w:sz w:val="24"/>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20</w:t>
      </w:r>
      <w:r>
        <w:rPr>
          <w:b w:val="false"/>
          <w:i w:val="false"/>
          <w:color w:val="2b2b2b"/>
          <w:sz w:val="24"/>
        </w:rPr>
        <w:t>日在党史学习教育动员大会上的讲话</w:t>
      </w:r>
      <w:r>
        <w:rPr>
          <w:b w:val="false"/>
          <w:i w:val="false"/>
          <w:color w:val="2b2b2b"/>
          <w:sz w:val="24"/>
        </w:rPr>
        <w:t>)</w:t>
      </w:r>
    </w:p>
    <w:p>
      <w:pPr>
        <w:spacing w:after="300"/>
        <w:ind w:left="0"/>
        <w:jc w:val="left"/>
      </w:pPr>
      <w:r>
        <w:rPr>
          <w:b/>
          <w:i w:val="false"/>
          <w:color w:val="2b2b2b"/>
          <w:sz w:val="24"/>
        </w:rPr>
        <w:t>三十二</w:t>
      </w:r>
    </w:p>
    <w:p>
      <w:pPr>
        <w:spacing w:after="300"/>
        <w:ind w:left="0"/>
        <w:jc w:val="left"/>
      </w:pPr>
      <w:r>
        <w:rPr>
          <w:b w:val="false"/>
          <w:i w:val="false"/>
          <w:color w:val="2b2b2b"/>
          <w:sz w:val="24"/>
        </w:rPr>
        <w:t>嫦娥五号任务的圆满成功，标志着探月工程“绕、落、回”三步走规划圆满收官，是发挥新型举国体制优势攻坚克难取得的又一重大成就，是航天强国建设征程中的重要里程碑，对我国航天事业发展具有十分重要的意义。</w:t>
      </w:r>
      <w:r>
        <w:rPr>
          <w:b w:val="false"/>
          <w:i w:val="false"/>
          <w:color w:val="2b2b2b"/>
          <w:sz w:val="24"/>
        </w:rPr>
        <w:t>17</w:t>
      </w:r>
      <w:r>
        <w:rPr>
          <w:b w:val="false"/>
          <w:i w:val="false"/>
          <w:color w:val="2b2b2b"/>
          <w:sz w:val="24"/>
        </w:rPr>
        <w:t>年来，参与探月工程研制建设的全体人员大力弘扬追逐梦想、勇于探索、协同攻坚、合作共赢的探月精神，不断攀登新的科技高峰，可喜可贺、令人欣慰。探索浩瀚宇宙是人类的共同梦想，要推动实施好探月工程四期，一步一个脚印开启星际探测新征程。要继续发挥新型举国体制优势，加大自主创新工作力度，统筹谋划，再接再厉，推动中国航天空间科学、空间技术、空间应用创新发展，积极开展国际合作，为增进人类福祉作出新的更大贡献。</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22</w:t>
      </w:r>
      <w:r>
        <w:rPr>
          <w:b w:val="false"/>
          <w:i w:val="false"/>
          <w:color w:val="2b2b2b"/>
          <w:sz w:val="24"/>
        </w:rPr>
        <w:t>日在会见探月工程嫦娥五号任务参研参试人员代表并参观月球样品和探月工程成果展览时的讲话</w:t>
      </w:r>
      <w:r>
        <w:rPr>
          <w:b w:val="false"/>
          <w:i w:val="false"/>
          <w:color w:val="2b2b2b"/>
          <w:sz w:val="24"/>
        </w:rPr>
        <w:t>)</w:t>
      </w:r>
    </w:p>
    <w:p>
      <w:pPr>
        <w:spacing w:after="300"/>
        <w:ind w:left="0"/>
        <w:jc w:val="left"/>
      </w:pPr>
      <w:r>
        <w:rPr>
          <w:b/>
          <w:i w:val="false"/>
          <w:color w:val="2b2b2b"/>
          <w:sz w:val="24"/>
        </w:rPr>
        <w:t>三十三</w:t>
      </w:r>
    </w:p>
    <w:p>
      <w:pPr>
        <w:spacing w:after="300"/>
        <w:ind w:left="0"/>
        <w:jc w:val="left"/>
      </w:pPr>
      <w:r>
        <w:rPr>
          <w:b w:val="false"/>
          <w:i w:val="false"/>
          <w:color w:val="2b2b2b"/>
          <w:sz w:val="24"/>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2</w:t>
      </w:r>
      <w:r>
        <w:rPr>
          <w:b w:val="false"/>
          <w:i w:val="false"/>
          <w:color w:val="2b2b2b"/>
          <w:sz w:val="24"/>
        </w:rPr>
        <w:t>月</w:t>
      </w:r>
      <w:r>
        <w:rPr>
          <w:b w:val="false"/>
          <w:i w:val="false"/>
          <w:color w:val="2b2b2b"/>
          <w:sz w:val="24"/>
        </w:rPr>
        <w:t>25</w:t>
      </w:r>
      <w:r>
        <w:rPr>
          <w:b w:val="false"/>
          <w:i w:val="false"/>
          <w:color w:val="2b2b2b"/>
          <w:sz w:val="24"/>
        </w:rPr>
        <w:t>日在全国脱贫攻坚总结表彰大会上的讲话</w:t>
      </w:r>
      <w:r>
        <w:rPr>
          <w:b w:val="false"/>
          <w:i w:val="false"/>
          <w:color w:val="2b2b2b"/>
          <w:sz w:val="24"/>
        </w:rPr>
        <w:t>)</w:t>
      </w:r>
    </w:p>
    <w:p>
      <w:pPr>
        <w:spacing w:after="300"/>
        <w:ind w:left="0"/>
        <w:jc w:val="left"/>
      </w:pPr>
      <w:r>
        <w:rPr>
          <w:b/>
          <w:i w:val="false"/>
          <w:color w:val="2b2b2b"/>
          <w:sz w:val="24"/>
        </w:rPr>
        <w:t>三十四</w:t>
      </w:r>
    </w:p>
    <w:p>
      <w:pPr>
        <w:spacing w:after="300"/>
        <w:ind w:left="0"/>
        <w:jc w:val="left"/>
      </w:pPr>
      <w:r>
        <w:rPr>
          <w:b w:val="false"/>
          <w:i w:val="false"/>
          <w:color w:val="2b2b2b"/>
          <w:sz w:val="24"/>
        </w:rPr>
        <w:t>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25</w:t>
      </w:r>
      <w:r>
        <w:rPr>
          <w:b w:val="false"/>
          <w:i w:val="false"/>
          <w:color w:val="2b2b2b"/>
          <w:sz w:val="24"/>
        </w:rPr>
        <w:t>日在十九届中央政治局第三十一次集体学习时的讲话</w:t>
      </w:r>
      <w:r>
        <w:rPr>
          <w:b w:val="false"/>
          <w:i w:val="false"/>
          <w:color w:val="2b2b2b"/>
          <w:sz w:val="24"/>
        </w:rPr>
        <w:t>)</w:t>
      </w:r>
    </w:p>
    <w:p>
      <w:pPr>
        <w:spacing w:after="300"/>
        <w:ind w:left="0"/>
        <w:jc w:val="left"/>
      </w:pPr>
      <w:r>
        <w:rPr>
          <w:b/>
          <w:i w:val="false"/>
          <w:color w:val="2b2b2b"/>
          <w:sz w:val="24"/>
        </w:rPr>
        <w:t>三十五</w:t>
      </w:r>
    </w:p>
    <w:p>
      <w:pPr>
        <w:spacing w:after="300"/>
        <w:ind w:left="0"/>
        <w:jc w:val="left"/>
      </w:pPr>
      <w:r>
        <w:rPr>
          <w:b w:val="false"/>
          <w:i w:val="false"/>
          <w:color w:val="2b2b2b"/>
          <w:sz w:val="24"/>
        </w:rPr>
        <w:t>今天受到表彰的“七一勋章”获得者，就是各条战线党员中的杰出代表。在他们身上，生动体现了中国共产党人坚定信念、践行宗旨、拼搏奉献、廉洁奉公的高尚品质和崇高精神。</w:t>
      </w:r>
    </w:p>
    <w:p>
      <w:pPr>
        <w:spacing w:after="300"/>
        <w:ind w:left="0"/>
        <w:jc w:val="left"/>
      </w:pPr>
      <w:r>
        <w:rPr>
          <w:b w:val="false"/>
          <w:i w:val="false"/>
          <w:color w:val="2b2b2b"/>
          <w:sz w:val="24"/>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r>
        <w:drawing>
          <wp:inline distT="0" distB="0" distL="0" distR="0">
            <wp:extent cx="5732145" cy="383337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32145" cy="3833372"/>
                    </a:xfrm>
                    <a:prstGeom prst="rect">
                      <a:avLst/>
                    </a:prstGeom>
                  </pic:spPr>
                </pic:pic>
              </a:graphicData>
            </a:graphic>
          </wp:inline>
        </w:drawing>
      </w:r>
    </w:p>
    <w:p>
      <w:pPr>
        <w:spacing w:after="300"/>
        <w:ind w:left="0"/>
        <w:jc w:val="left"/>
      </w:pPr>
    </w:p>
    <w:p>
      <w:pPr>
        <w:spacing w:after="300"/>
        <w:ind w:left="0"/>
        <w:jc w:val="left"/>
      </w:pPr>
      <w:r>
        <w:rPr>
          <w:b w:val="false"/>
          <w:i w:val="false"/>
          <w:color w:val="2b2b2b"/>
          <w:sz w:val="24"/>
        </w:rPr>
        <w:t>2020</w:t>
      </w:r>
      <w:r>
        <w:rPr>
          <w:b w:val="false"/>
          <w:i w:val="false"/>
          <w:color w:val="2b2b2b"/>
          <w:sz w:val="24"/>
        </w:rPr>
        <w:t>年</w:t>
      </w:r>
      <w:r>
        <w:rPr>
          <w:b w:val="false"/>
          <w:i w:val="false"/>
          <w:color w:val="2b2b2b"/>
          <w:sz w:val="24"/>
        </w:rPr>
        <w:t>8</w:t>
      </w:r>
      <w:r>
        <w:rPr>
          <w:b w:val="false"/>
          <w:i w:val="false"/>
          <w:color w:val="2b2b2b"/>
          <w:sz w:val="24"/>
        </w:rPr>
        <w:t>月</w:t>
      </w:r>
      <w:r>
        <w:rPr>
          <w:b w:val="false"/>
          <w:i w:val="false"/>
          <w:color w:val="2b2b2b"/>
          <w:sz w:val="24"/>
        </w:rPr>
        <w:t>18</w:t>
      </w:r>
      <w:r>
        <w:rPr>
          <w:b w:val="false"/>
          <w:i w:val="false"/>
          <w:color w:val="2b2b2b"/>
          <w:sz w:val="24"/>
        </w:rPr>
        <w:t>日至</w:t>
      </w:r>
      <w:r>
        <w:rPr>
          <w:b w:val="false"/>
          <w:i w:val="false"/>
          <w:color w:val="2b2b2b"/>
          <w:sz w:val="24"/>
        </w:rPr>
        <w:t>21</w:t>
      </w:r>
      <w:r>
        <w:rPr>
          <w:b w:val="false"/>
          <w:i w:val="false"/>
          <w:color w:val="2b2b2b"/>
          <w:sz w:val="24"/>
        </w:rPr>
        <w:t>日，中共中央总书记、国家主席、中央军委主席习近平在安徽省考察。这是</w:t>
      </w:r>
      <w:r>
        <w:rPr>
          <w:b w:val="false"/>
          <w:i w:val="false"/>
          <w:color w:val="2b2b2b"/>
          <w:sz w:val="24"/>
        </w:rPr>
        <w:t>19</w:t>
      </w:r>
      <w:r>
        <w:rPr>
          <w:b w:val="false"/>
          <w:i w:val="false"/>
          <w:color w:val="2b2b2b"/>
          <w:sz w:val="24"/>
        </w:rPr>
        <w:t>日上午，习近平在马鞍山市中国宝武马钢集团，同企业劳动模范、工人代表亲切交流。 新华社记者 鞠鹏</w:t>
      </w:r>
      <w:r>
        <w:rPr>
          <w:b w:val="false"/>
          <w:i w:val="false"/>
          <w:color w:val="2b2b2b"/>
          <w:sz w:val="24"/>
        </w:rPr>
        <w:t>/</w:t>
      </w:r>
      <w:r>
        <w:rPr>
          <w:b w:val="false"/>
          <w:i w:val="false"/>
          <w:color w:val="2b2b2b"/>
          <w:sz w:val="24"/>
        </w:rPr>
        <w:t>摄</w:t>
      </w:r>
    </w:p>
    <w:p>
      <w:pPr>
        <w:spacing w:after="300"/>
        <w:ind w:left="0"/>
        <w:jc w:val="left"/>
      </w:pPr>
      <w:r>
        <w:rPr>
          <w:b w:val="false"/>
          <w:i w:val="false"/>
          <w:color w:val="2b2b2b"/>
          <w:sz w:val="24"/>
        </w:rPr>
        <w:t>心中有信仰，脚下有力量。全党同志都要把对马克思主义的信仰、对中国特色社会主义的信念作为毕生追求，永远信党爱党为党，在各自岗位上顽强拼搏，不断把为崇高理想奋斗的实践推向前进。</w:t>
      </w:r>
    </w:p>
    <w:p>
      <w:pPr>
        <w:spacing w:after="300"/>
        <w:ind w:left="0"/>
        <w:jc w:val="left"/>
      </w:pPr>
      <w:r>
        <w:rPr>
          <w:b w:val="false"/>
          <w:i w:val="false"/>
          <w:color w:val="2b2b2b"/>
          <w:sz w:val="24"/>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spacing w:after="300"/>
        <w:ind w:left="0"/>
        <w:jc w:val="left"/>
      </w:pPr>
      <w:r>
        <w:rPr>
          <w:b w:val="false"/>
          <w:i w:val="false"/>
          <w:color w:val="2b2b2b"/>
          <w:sz w:val="24"/>
        </w:rPr>
        <w:t>江山就是人民，人民就是江山。全党同志都要坚持人民立场、人民至上，坚持不懈为群众办实事做好事，始终保持同人民群众的血肉联系。</w:t>
      </w:r>
    </w:p>
    <w:p>
      <w:pPr>
        <w:spacing w:after="300"/>
        <w:ind w:left="0"/>
        <w:jc w:val="left"/>
      </w:pPr>
      <w:r>
        <w:rPr>
          <w:b w:val="false"/>
          <w:i w:val="false"/>
          <w:color w:val="2b2b2b"/>
          <w:sz w:val="24"/>
        </w:rPr>
        <w:t>——拼搏奉献，就是把许党报国、履职尽责作为人生目标，不畏艰险、敢于牺牲，苦干实干、不屈不挠，充分展示了共产党人无私无畏的奉献精神和坚忍不拔的斗争精神。</w:t>
      </w:r>
    </w:p>
    <w:p>
      <w:pPr>
        <w:spacing w:after="300"/>
        <w:ind w:left="0"/>
        <w:jc w:val="left"/>
      </w:pPr>
      <w:r>
        <w:rPr>
          <w:b w:val="false"/>
          <w:i w:val="false"/>
          <w:color w:val="2b2b2b"/>
          <w:sz w:val="24"/>
        </w:rPr>
        <w:t>越是伟大的事业，越是充满挑战，越需要知重负重。全党同志都要保持“越是艰险越向前”的英雄气概，保持“敢教日月换新天”的昂扬斗志，埋头苦干、攻坚克难，努力创造无愧于党、无愧于人民、无愧于时代的业绩。</w:t>
      </w:r>
    </w:p>
    <w:p>
      <w:pPr>
        <w:spacing w:after="300"/>
        <w:ind w:left="0"/>
        <w:jc w:val="left"/>
      </w:pPr>
      <w:r>
        <w:rPr>
          <w:b w:val="false"/>
          <w:i w:val="false"/>
          <w:color w:val="2b2b2b"/>
          <w:sz w:val="24"/>
        </w:rPr>
        <w:t>——廉洁奉公，就是保持共产党人艰苦朴素、公而忘私的光荣传统，从不以功臣自居，不计较个人得失，不贪图享受，守纪律、讲规矩，生动体现了共产党人应有的道德风范。</w:t>
      </w:r>
    </w:p>
    <w:p>
      <w:pPr>
        <w:spacing w:after="300"/>
        <w:ind w:left="0"/>
        <w:jc w:val="left"/>
      </w:pPr>
      <w:r>
        <w:rPr>
          <w:b w:val="false"/>
          <w:i w:val="false"/>
          <w:color w:val="2b2b2b"/>
          <w:sz w:val="24"/>
        </w:rPr>
        <w:t>共产党人拥有人格力量，才能赢得民心。全党同志都要明大德、守公德、严私德，清清白白做人、干干净净做事，做到克己奉公、以俭修身，永葆清正廉洁的政治本色。</w:t>
      </w:r>
    </w:p>
    <w:p>
      <w:pPr>
        <w:spacing w:after="300"/>
        <w:ind w:left="0"/>
        <w:jc w:val="left"/>
      </w:pPr>
      <w:r>
        <w:rPr>
          <w:b w:val="false"/>
          <w:i w:val="false"/>
          <w:color w:val="2b2b2b"/>
          <w:sz w:val="24"/>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6</w:t>
      </w:r>
      <w:r>
        <w:rPr>
          <w:b w:val="false"/>
          <w:i w:val="false"/>
          <w:color w:val="2b2b2b"/>
          <w:sz w:val="24"/>
        </w:rPr>
        <w:t>月</w:t>
      </w:r>
      <w:r>
        <w:rPr>
          <w:b w:val="false"/>
          <w:i w:val="false"/>
          <w:color w:val="2b2b2b"/>
          <w:sz w:val="24"/>
        </w:rPr>
        <w:t>29</w:t>
      </w:r>
      <w:r>
        <w:rPr>
          <w:b w:val="false"/>
          <w:i w:val="false"/>
          <w:color w:val="2b2b2b"/>
          <w:sz w:val="24"/>
        </w:rPr>
        <w:t>日在“七一勋章”颁授仪式上的讲话</w:t>
      </w:r>
      <w:r>
        <w:rPr>
          <w:b w:val="false"/>
          <w:i w:val="false"/>
          <w:color w:val="2b2b2b"/>
          <w:sz w:val="24"/>
        </w:rPr>
        <w:t>)</w:t>
      </w:r>
    </w:p>
    <w:p>
      <w:pPr>
        <w:spacing w:after="300"/>
        <w:ind w:left="0"/>
        <w:jc w:val="left"/>
      </w:pPr>
      <w:r>
        <w:rPr>
          <w:b/>
          <w:i w:val="false"/>
          <w:color w:val="2b2b2b"/>
          <w:sz w:val="24"/>
        </w:rPr>
        <w:t>三十六</w:t>
      </w:r>
    </w:p>
    <w:p>
      <w:pPr>
        <w:spacing w:after="300"/>
        <w:ind w:left="0"/>
        <w:jc w:val="left"/>
      </w:pPr>
      <w:r>
        <w:rPr>
          <w:b w:val="false"/>
          <w:i w:val="false"/>
          <w:color w:val="2b2b2b"/>
          <w:sz w:val="24"/>
        </w:rPr>
        <w:t>一百年前，中国共产党的先驱们创建了中国共产党，形成了坚持真理、坚守理想，践行初心、担当使命，不怕牺牲、英勇斗争，对党忠诚、不负人民的伟大建党精神，这是中国共产党的精神之源。</w:t>
      </w:r>
    </w:p>
    <w:p>
      <w:pPr>
        <w:spacing w:after="300"/>
        <w:ind w:left="0"/>
        <w:jc w:val="left"/>
      </w:pPr>
      <w:r>
        <w:rPr>
          <w:b w:val="false"/>
          <w:i w:val="false"/>
          <w:color w:val="2b2b2b"/>
          <w:sz w:val="24"/>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spacing w:after="300"/>
        <w:ind w:left="0"/>
        <w:jc w:val="left"/>
      </w:pPr>
      <w:r>
        <w:rPr>
          <w:b w:val="false"/>
          <w:i w:val="false"/>
          <w:color w:val="2b2b2b"/>
          <w:sz w:val="24"/>
        </w:rPr>
        <w:t>(2021</w:t>
      </w:r>
      <w:r>
        <w:rPr>
          <w:b w:val="false"/>
          <w:i w:val="false"/>
          <w:color w:val="2b2b2b"/>
          <w:sz w:val="24"/>
        </w:rPr>
        <w:t>年</w:t>
      </w:r>
      <w:r>
        <w:rPr>
          <w:b w:val="false"/>
          <w:i w:val="false"/>
          <w:color w:val="2b2b2b"/>
          <w:sz w:val="24"/>
        </w:rPr>
        <w:t>7</w:t>
      </w:r>
      <w:r>
        <w:rPr>
          <w:b w:val="false"/>
          <w:i w:val="false"/>
          <w:color w:val="2b2b2b"/>
          <w:sz w:val="24"/>
        </w:rPr>
        <w:t>月</w:t>
      </w:r>
      <w:r>
        <w:rPr>
          <w:b w:val="false"/>
          <w:i w:val="false"/>
          <w:color w:val="2b2b2b"/>
          <w:sz w:val="24"/>
        </w:rPr>
        <w:t>1</w:t>
      </w:r>
      <w:r>
        <w:rPr>
          <w:b w:val="false"/>
          <w:i w:val="false"/>
          <w:color w:val="2b2b2b"/>
          <w:sz w:val="24"/>
        </w:rPr>
        <w:t>日在庆祝中国共产党成立</w:t>
      </w:r>
      <w:r>
        <w:rPr>
          <w:b w:val="false"/>
          <w:i w:val="false"/>
          <w:color w:val="2b2b2b"/>
          <w:sz w:val="24"/>
        </w:rPr>
        <w:t>100</w:t>
      </w:r>
      <w:r>
        <w:rPr>
          <w:b w:val="false"/>
          <w:i w:val="false"/>
          <w:color w:val="2b2b2b"/>
          <w:sz w:val="24"/>
        </w:rPr>
        <w:t>周年大会上的讲话</w:t>
      </w:r>
      <w:r>
        <w:rPr>
          <w:b w:val="false"/>
          <w:i w:val="false"/>
          <w:color w:val="2b2b2b"/>
          <w:sz w:val="24"/>
        </w:rPr>
        <w:t>)</w:t>
      </w:r>
    </w:p>
    <w:p>
      <w:pPr>
        <w:spacing w:after="300"/>
        <w:ind w:left="0"/>
        <w:jc w:val="left"/>
      </w:pPr>
      <w:r>
        <w:rPr>
          <w:b w:val="false"/>
          <w:i w:val="false"/>
          <w:color w:val="2b2b2b"/>
          <w:sz w:val="24"/>
        </w:rPr>
        <w:t>※这是习近平总书记</w:t>
      </w:r>
      <w:r>
        <w:rPr>
          <w:b w:val="false"/>
          <w:i w:val="false"/>
          <w:color w:val="2b2b2b"/>
          <w:sz w:val="24"/>
        </w:rPr>
        <w:t>2013</w:t>
      </w:r>
      <w:r>
        <w:rPr>
          <w:b w:val="false"/>
          <w:i w:val="false"/>
          <w:color w:val="2b2b2b"/>
          <w:sz w:val="24"/>
        </w:rPr>
        <w:t>年</w:t>
      </w:r>
      <w:r>
        <w:rPr>
          <w:b w:val="false"/>
          <w:i w:val="false"/>
          <w:color w:val="2b2b2b"/>
          <w:sz w:val="24"/>
        </w:rPr>
        <w:t>3</w:t>
      </w:r>
      <w:r>
        <w:rPr>
          <w:b w:val="false"/>
          <w:i w:val="false"/>
          <w:color w:val="2b2b2b"/>
          <w:sz w:val="24"/>
        </w:rPr>
        <w:t>月至</w:t>
      </w:r>
      <w:r>
        <w:rPr>
          <w:b w:val="false"/>
          <w:i w:val="false"/>
          <w:color w:val="2b2b2b"/>
          <w:sz w:val="24"/>
        </w:rPr>
        <w:t>2021</w:t>
      </w:r>
      <w:r>
        <w:rPr>
          <w:b w:val="false"/>
          <w:i w:val="false"/>
          <w:color w:val="2b2b2b"/>
          <w:sz w:val="24"/>
        </w:rPr>
        <w:t>年</w:t>
      </w:r>
      <w:r>
        <w:rPr>
          <w:b w:val="false"/>
          <w:i w:val="false"/>
          <w:color w:val="2b2b2b"/>
          <w:sz w:val="24"/>
        </w:rPr>
        <w:t>7</w:t>
      </w:r>
      <w:r>
        <w:rPr>
          <w:b w:val="false"/>
          <w:i w:val="false"/>
          <w:color w:val="2b2b2b"/>
          <w:sz w:val="24"/>
        </w:rPr>
        <w:t>月期间讲话、指示、信函中有关党的伟大精神内容的节录。</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