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52225" w14:textId="0c652225">
      <w:pPr>
        <w:spacing w:after="0"/>
        <w:ind w:left="0"/>
        <w:jc w:val="left"/>
        <w15:collapsed w:val="false"/>
      </w:pPr>
      <w:r>
        <w:rPr>
          <w:b w:val="false"/>
          <w:i w:val="false"/>
          <w:color w:val="000000"/>
          <w:sz w:val="22"/>
        </w:rPr>
        <w:t xml:space="preserve">
 为师生办实事 我院举行安全知识讲座
 </w:t>
      </w:r>
      <w:r>
        <w:br/>
      </w:r>
      <w:r>
        <w:rPr>
          <w:b w:val="false"/>
          <w:i w:val="false"/>
          <w:color w:val="000000"/>
          <w:sz w:val="22"/>
        </w:rPr>
        <w:t xml:space="preserve">
 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 	 	</w:t>
      </w:r>
    </w:p>
    <w:p>
      <w:pPr>
        <w:spacing w:after="0"/>
        <w:ind w:left="0"/>
        <w:jc w:val="center"/>
      </w:pPr>
      <w:r>
        <w:br/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 </w:t>
      </w:r>
      <w:r>
        <w:rPr>
          <w:b w:val="false"/>
          <w:i w:val="false"/>
          <w:color w:val="000000"/>
          <w:sz w:val="27"/>
        </w:rPr>
        <w:t xml:space="preserve"> 在党史学习教育中 ，为扎实开展“我为师生办实事“主题实践活动，</w:t>
      </w:r>
      <w:r>
        <w:rPr>
          <w:b w:val="false"/>
          <w:i w:val="false"/>
          <w:color w:val="000000"/>
          <w:sz w:val="27"/>
        </w:rPr>
        <w:t>6</w:t>
      </w:r>
      <w:r>
        <w:rPr>
          <w:b w:val="false"/>
          <w:i w:val="false"/>
          <w:color w:val="000000"/>
          <w:sz w:val="27"/>
        </w:rPr>
        <w:t>月</w:t>
      </w:r>
      <w:r>
        <w:rPr>
          <w:b w:val="false"/>
          <w:i w:val="false"/>
          <w:color w:val="000000"/>
          <w:sz w:val="27"/>
        </w:rPr>
        <w:t>10</w:t>
      </w:r>
      <w:r>
        <w:rPr>
          <w:b w:val="false"/>
          <w:i w:val="false"/>
          <w:color w:val="000000"/>
          <w:sz w:val="27"/>
        </w:rPr>
        <w:t>下午，我院举行校园金融安全和消防安全知识讲座，以增强广大师生安全防范意识和提高自我保护能力，保障师生生命财产安全。</w:t>
      </w:r>
    </w:p>
    <w:p>
      <w:pPr>
        <w:spacing w:after="0"/>
        <w:ind w:left="0"/>
        <w:jc w:val="center"/>
      </w:pPr>
      <w:r>
        <w:drawing>
          <wp:inline distT="0" distB="0" distL="0" distR="0">
            <wp:extent cx="5000003" cy="395238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000003" cy="395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 </w:t>
      </w:r>
      <w:r>
        <w:rPr>
          <w:b w:val="false"/>
          <w:i w:val="false"/>
          <w:color w:val="000000"/>
          <w:sz w:val="27"/>
        </w:rPr>
        <w:t xml:space="preserve"> 校园金融安全知识宣讲，结合当前频发的金融诈骗案例，介绍师生在日常工作和生活中如何甄别诈骗行为、 “反诈骗”的途径和办法，以及如何规避金融风险进行了分析和指导。</w:t>
      </w:r>
    </w:p>
    <w:p>
      <w:pPr>
        <w:spacing w:after="0"/>
        <w:ind w:left="0"/>
        <w:jc w:val="center"/>
      </w:pPr>
      <w:r>
        <w:drawing>
          <wp:inline distT="0" distB="0" distL="0" distR="0">
            <wp:extent cx="5732145" cy="4076784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07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2"/>
        </w:rPr>
        <w:t xml:space="preserve"> </w:t>
      </w:r>
      <w:r>
        <w:rPr>
          <w:b w:val="false"/>
          <w:i w:val="false"/>
          <w:color w:val="000000"/>
          <w:sz w:val="27"/>
        </w:rPr>
        <w:t xml:space="preserve"> 消防安全知识宣讲，主要就火灾事故中如何提升基层应急能力进行指导。讲座通过具体火灾事故案例，具体分析工作和生活中，引起火灾事故的途径，不同类型的火灾事故现场应该如何选用不同的消防工具，以及如何进行有效的现场自我救援的知识。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7"/>
        </w:rPr>
        <w:t xml:space="preserve"> 整场讲座，案例真实，内容充实，深受教育和启迪。“提高警惕、科学反诈““生命只有一次”“安全工作人人有责“，与会教工充分认识到提高安全意识、增强防范能力，是每个人都应该履行的职责和必须具备的能力。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7"/>
        </w:rPr>
        <w:t xml:space="preserve"> 抓好安全工作，是开展教学、科研工作的前提和基础，是保证师生安全的屏障，我院始终坚持以预防为主，防治结合，把安全教育工作抓紧抓实，确保 “学院平安”。</w:t>
      </w:r>
    </w:p>
    <w:p>
      <w:pPr>
        <w:spacing w:after="0"/>
        <w:ind w:left="0"/>
        <w:jc w:val="left"/>
      </w:pPr>
      <w:r>
        <w:rPr>
          <w:b w:val="false"/>
          <w:i w:val="false"/>
          <w:color w:val="000000"/>
          <w:sz w:val="27"/>
        </w:rPr>
        <w:t xml:space="preserve"> 全院教职工参加了此次讲座。</w:t>
      </w:r>
    </w:p>
    <w:p>
      <w:pPr>
        <w:spacing w:after="0"/>
        <w:ind w:left="0"/>
        <w:jc w:val="left"/>
      </w:pPr>
      <w:r>
        <w:br/>
      </w:r>
    </w:p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pn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