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7947b" w14:textId="da37947b">
      <w:pPr>
        <w:spacing w:after="0"/>
        <w:ind w:left="0"/>
        <w:jc w:val="left"/>
        <w15:collapsed w:val="false"/>
      </w:pPr>
      <w:r>
        <w:rPr>
          <w:b w:val="false"/>
          <w:i w:val="false"/>
          <w:color w:val="000000"/>
          <w:sz w:val="22"/>
        </w:rPr>
        <w:t xml:space="preserve">
 坚定理想信念 补足精神之钙
 </w:t>
      </w:r>
      <w:r>
        <w:br/>
      </w:r>
      <w:r>
        <w:rPr>
          <w:b w:val="false"/>
          <w:i w:val="false"/>
          <w:color w:val="000000"/>
          <w:sz w:val="22"/>
        </w:rPr>
        <w:t xml:space="preserve">
 </w:t>
      </w:r>
    </w:p>
    <w:p>
      <w:pPr>
        <w:spacing w:after="0"/>
        <w:ind w:left="0"/>
        <w:jc w:val="center"/>
      </w:pPr>
      <w:r>
        <w:rPr>
          <w:b/>
          <w:i w:val="false"/>
          <w:color w:val="333333"/>
          <w:sz w:val="27"/>
        </w:rPr>
        <w:t>坚定理想信念 补足精神之钙※</w:t>
      </w:r>
    </w:p>
    <w:p>
      <w:pPr>
        <w:spacing w:after="0"/>
        <w:ind w:left="0"/>
        <w:jc w:val="center"/>
      </w:pPr>
      <w:r>
        <w:rPr>
          <w:b w:val="false"/>
          <w:i w:val="false"/>
          <w:color w:val="333333"/>
          <w:sz w:val="27"/>
        </w:rPr>
        <w:t>习近平</w:t>
      </w:r>
    </w:p>
    <w:p>
      <w:pPr>
        <w:spacing w:after="0"/>
        <w:ind w:left="0"/>
        <w:jc w:val="center"/>
      </w:pPr>
      <w:r>
        <w:rPr>
          <w:b/>
          <w:i w:val="false"/>
          <w:color w:val="333333"/>
          <w:sz w:val="27"/>
        </w:rPr>
        <w:t>一</w:t>
      </w:r>
    </w:p>
    <w:p>
      <w:pPr>
        <w:spacing w:after="0"/>
        <w:ind w:left="0"/>
        <w:jc w:val="both"/>
      </w:pPr>
      <w:r>
        <w:rPr>
          <w:b w:val="false"/>
          <w:i w:val="false"/>
          <w:color w:val="333333"/>
          <w:sz w:val="27"/>
        </w:rPr>
        <w:t>　　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pPr>
        <w:spacing w:after="0"/>
        <w:ind w:left="0"/>
        <w:jc w:val="right"/>
      </w:pPr>
      <w:r>
        <w:rPr>
          <w:b w:val="false"/>
          <w:i w:val="false"/>
          <w:color w:val="333333"/>
          <w:sz w:val="27"/>
        </w:rPr>
        <w:t>（</w:t>
      </w:r>
      <w:r>
        <w:rPr>
          <w:b w:val="false"/>
          <w:i w:val="false"/>
          <w:color w:val="333333"/>
          <w:sz w:val="27"/>
        </w:rPr>
        <w:t>2012</w:t>
      </w:r>
      <w:r>
        <w:rPr>
          <w:b w:val="false"/>
          <w:i w:val="false"/>
          <w:color w:val="333333"/>
          <w:sz w:val="27"/>
        </w:rPr>
        <w:t>年</w:t>
      </w:r>
      <w:r>
        <w:rPr>
          <w:b w:val="false"/>
          <w:i w:val="false"/>
          <w:color w:val="333333"/>
          <w:sz w:val="27"/>
        </w:rPr>
        <w:t>11</w:t>
      </w:r>
      <w:r>
        <w:rPr>
          <w:b w:val="false"/>
          <w:i w:val="false"/>
          <w:color w:val="333333"/>
          <w:sz w:val="27"/>
        </w:rPr>
        <w:t>月</w:t>
      </w:r>
      <w:r>
        <w:rPr>
          <w:b w:val="false"/>
          <w:i w:val="false"/>
          <w:color w:val="333333"/>
          <w:sz w:val="27"/>
        </w:rPr>
        <w:t>17</w:t>
      </w:r>
      <w:r>
        <w:rPr>
          <w:b w:val="false"/>
          <w:i w:val="false"/>
          <w:color w:val="333333"/>
          <w:sz w:val="27"/>
        </w:rPr>
        <w:t>日在十八届中央政治局第一次集体学习时的讲话）</w:t>
      </w:r>
    </w:p>
    <w:p>
      <w:pPr>
        <w:spacing w:after="0"/>
        <w:ind w:left="0"/>
        <w:jc w:val="center"/>
      </w:pPr>
      <w:r>
        <w:rPr>
          <w:b/>
          <w:i w:val="false"/>
          <w:color w:val="333333"/>
          <w:sz w:val="27"/>
        </w:rPr>
        <w:t>二</w:t>
      </w:r>
    </w:p>
    <w:p>
      <w:pPr>
        <w:spacing w:after="0"/>
        <w:ind w:left="0"/>
        <w:jc w:val="both"/>
      </w:pPr>
      <w:r>
        <w:rPr>
          <w:b w:val="false"/>
          <w:i w:val="false"/>
          <w:color w:val="333333"/>
          <w:sz w:val="27"/>
        </w:rPr>
        <w:t>　　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pPr>
        <w:spacing w:after="0"/>
        <w:ind w:left="0"/>
        <w:jc w:val="right"/>
      </w:pPr>
      <w:r>
        <w:rPr>
          <w:b w:val="false"/>
          <w:i w:val="false"/>
          <w:color w:val="333333"/>
          <w:sz w:val="27"/>
        </w:rPr>
        <w:t>（</w:t>
      </w:r>
      <w:r>
        <w:rPr>
          <w:b w:val="false"/>
          <w:i w:val="false"/>
          <w:color w:val="333333"/>
          <w:sz w:val="27"/>
        </w:rPr>
        <w:t>2012</w:t>
      </w:r>
      <w:r>
        <w:rPr>
          <w:b w:val="false"/>
          <w:i w:val="false"/>
          <w:color w:val="333333"/>
          <w:sz w:val="27"/>
        </w:rPr>
        <w:t>年</w:t>
      </w:r>
      <w:r>
        <w:rPr>
          <w:b w:val="false"/>
          <w:i w:val="false"/>
          <w:color w:val="333333"/>
          <w:sz w:val="27"/>
        </w:rPr>
        <w:t>11</w:t>
      </w:r>
      <w:r>
        <w:rPr>
          <w:b w:val="false"/>
          <w:i w:val="false"/>
          <w:color w:val="333333"/>
          <w:sz w:val="27"/>
        </w:rPr>
        <w:t>月</w:t>
      </w:r>
      <w:r>
        <w:rPr>
          <w:b w:val="false"/>
          <w:i w:val="false"/>
          <w:color w:val="333333"/>
          <w:sz w:val="27"/>
        </w:rPr>
        <w:t>17</w:t>
      </w:r>
      <w:r>
        <w:rPr>
          <w:b w:val="false"/>
          <w:i w:val="false"/>
          <w:color w:val="333333"/>
          <w:sz w:val="27"/>
        </w:rPr>
        <w:t>日在十八届中央政治局第一次集体学习时的讲话）</w:t>
      </w:r>
    </w:p>
    <w:p>
      <w:pPr>
        <w:spacing w:after="0"/>
        <w:ind w:left="0"/>
        <w:jc w:val="center"/>
      </w:pPr>
      <w:r>
        <w:rPr>
          <w:b/>
          <w:i w:val="false"/>
          <w:color w:val="333333"/>
          <w:sz w:val="27"/>
        </w:rPr>
        <w:t>三</w:t>
      </w:r>
    </w:p>
    <w:p>
      <w:pPr>
        <w:spacing w:after="0"/>
        <w:ind w:left="0"/>
        <w:jc w:val="both"/>
      </w:pPr>
      <w:r>
        <w:rPr>
          <w:b w:val="false"/>
          <w:i w:val="false"/>
          <w:color w:val="333333"/>
          <w:sz w:val="27"/>
        </w:rPr>
        <w:t>　　革命理想高于天。没有远大理想，不是合格的共产党员；离开现实工作而空谈远大理想，也不是合格的共产党员。在我们党</w:t>
      </w:r>
      <w:r>
        <w:rPr>
          <w:b w:val="false"/>
          <w:i w:val="false"/>
          <w:color w:val="333333"/>
          <w:sz w:val="27"/>
        </w:rPr>
        <w:t>90</w:t>
      </w:r>
      <w:r>
        <w:rPr>
          <w:b w:val="false"/>
          <w:i w:val="false"/>
          <w:color w:val="333333"/>
          <w:sz w:val="27"/>
        </w:rPr>
        <w:t>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spacing w:after="0"/>
        <w:ind w:left="0"/>
        <w:jc w:val="right"/>
      </w:pPr>
      <w:r>
        <w:rPr>
          <w:b w:val="false"/>
          <w:i w:val="false"/>
          <w:color w:val="333333"/>
          <w:sz w:val="27"/>
        </w:rPr>
        <w:t>（</w:t>
      </w:r>
      <w:r>
        <w:rPr>
          <w:b w:val="false"/>
          <w:i w:val="false"/>
          <w:color w:val="333333"/>
          <w:sz w:val="27"/>
        </w:rPr>
        <w:t>2013</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5</w:t>
      </w:r>
      <w:r>
        <w:rPr>
          <w:b w:val="false"/>
          <w:i w:val="false"/>
          <w:color w:val="333333"/>
          <w:sz w:val="27"/>
        </w:rPr>
        <w:t>日在新进中央委员会的委员、候补委员学习贯彻党的十八大精神研讨班上的讲话）</w:t>
      </w:r>
    </w:p>
    <w:p>
      <w:pPr>
        <w:spacing w:after="0"/>
        <w:ind w:left="0"/>
        <w:jc w:val="left"/>
      </w:pPr>
      <w:r>
        <w:drawing>
          <wp:inline distT="0" distB="0" distL="0" distR="0">
            <wp:extent cx="5732145" cy="3783216"/>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3783216"/>
                    </a:xfrm>
                    <a:prstGeom prst="rect">
                      <a:avLst/>
                    </a:prstGeom>
                  </pic:spPr>
                </pic:pic>
              </a:graphicData>
            </a:graphic>
          </wp:inline>
        </w:drawing>
      </w:r>
    </w:p>
    <w:p>
      <w:pPr>
        <w:spacing w:after="0"/>
        <w:ind w:left="0"/>
        <w:jc w:val="right"/>
      </w:pP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30</w:t>
      </w:r>
      <w:r>
        <w:rPr>
          <w:b w:val="false"/>
          <w:i w:val="false"/>
          <w:color w:val="666666"/>
          <w:sz w:val="24"/>
        </w:rPr>
        <w:t>日上午，党和国家领导人习近平、李克强、栗战书、汪洋、王沪宁、赵乐际、韩正、王岐山等来到北京天安门广场，出席烈士纪念日向人民英雄敬献花篮仪式。 新华社记者 张领</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四</w:t>
      </w:r>
    </w:p>
    <w:p>
      <w:pPr>
        <w:spacing w:after="0"/>
        <w:ind w:left="0"/>
        <w:jc w:val="both"/>
      </w:pPr>
      <w:r>
        <w:rPr>
          <w:b w:val="false"/>
          <w:i w:val="false"/>
          <w:color w:val="333333"/>
          <w:sz w:val="27"/>
        </w:rPr>
        <w:t>　　革命战争年代，检验一个干部理想信念坚定不坚定，就看他能不能为党和人民事业舍生忘死，能不能冲锋号一响立即冲上去，这样的检验很直接。和平建设时期，生死考验有，但毕竟不多，检验一个干部理想信念是否坚定确实比较难，</w:t>
      </w:r>
      <w:r>
        <w:rPr>
          <w:b w:val="false"/>
          <w:i w:val="false"/>
          <w:color w:val="333333"/>
          <w:sz w:val="27"/>
        </w:rPr>
        <w:t>X</w:t>
      </w:r>
      <w:r>
        <w:rPr>
          <w:b w:val="false"/>
          <w:i w:val="false"/>
          <w:color w:val="333333"/>
          <w:sz w:val="27"/>
        </w:rPr>
        <w:t>光、</w:t>
      </w:r>
      <w:r>
        <w:rPr>
          <w:b w:val="false"/>
          <w:i w:val="false"/>
          <w:color w:val="333333"/>
          <w:sz w:val="27"/>
        </w:rPr>
        <w:t>CT</w:t>
      </w:r>
      <w:r>
        <w:rPr>
          <w:b w:val="false"/>
          <w:i w:val="false"/>
          <w:color w:val="333333"/>
          <w:sz w:val="27"/>
        </w:rPr>
        <w:t>、核磁共振成像也没有办法。</w:t>
      </w:r>
    </w:p>
    <w:p>
      <w:pPr>
        <w:spacing w:after="0"/>
        <w:ind w:left="0"/>
        <w:jc w:val="both"/>
      </w:pPr>
      <w:r>
        <w:rPr>
          <w:b w:val="false"/>
          <w:i w:val="false"/>
          <w:color w:val="333333"/>
          <w:sz w:val="27"/>
        </w:rPr>
        <w:t>　　当然，也不是不能检验。那就主要看干部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w:t>
      </w:r>
    </w:p>
    <w:p>
      <w:pPr>
        <w:spacing w:after="0"/>
        <w:ind w:left="0"/>
        <w:jc w:val="right"/>
      </w:pPr>
      <w:r>
        <w:rPr>
          <w:b w:val="false"/>
          <w:i w:val="false"/>
          <w:color w:val="333333"/>
          <w:sz w:val="27"/>
        </w:rPr>
        <w:t>（</w:t>
      </w:r>
      <w:r>
        <w:rPr>
          <w:b w:val="false"/>
          <w:i w:val="false"/>
          <w:color w:val="333333"/>
          <w:sz w:val="27"/>
        </w:rPr>
        <w:t>2013</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28</w:t>
      </w:r>
      <w:r>
        <w:rPr>
          <w:b w:val="false"/>
          <w:i w:val="false"/>
          <w:color w:val="333333"/>
          <w:sz w:val="27"/>
        </w:rPr>
        <w:t>日在全国组织工作会议上的讲话）</w:t>
      </w:r>
    </w:p>
    <w:p>
      <w:pPr>
        <w:spacing w:after="0"/>
        <w:ind w:left="0"/>
        <w:jc w:val="center"/>
      </w:pPr>
      <w:r>
        <w:rPr>
          <w:b/>
          <w:i w:val="false"/>
          <w:color w:val="333333"/>
          <w:sz w:val="27"/>
        </w:rPr>
        <w:t>五</w:t>
      </w:r>
    </w:p>
    <w:p>
      <w:pPr>
        <w:spacing w:after="0"/>
        <w:ind w:left="0"/>
        <w:jc w:val="both"/>
      </w:pPr>
      <w:r>
        <w:rPr>
          <w:b w:val="false"/>
          <w:i w:val="false"/>
          <w:color w:val="333333"/>
          <w:sz w:val="27"/>
        </w:rPr>
        <w:t>　　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spacing w:after="0"/>
        <w:ind w:left="0"/>
        <w:jc w:val="right"/>
      </w:pPr>
      <w:r>
        <w:rPr>
          <w:b w:val="false"/>
          <w:i w:val="false"/>
          <w:color w:val="333333"/>
          <w:sz w:val="27"/>
        </w:rPr>
        <w:t>（</w:t>
      </w:r>
      <w:r>
        <w:rPr>
          <w:b w:val="false"/>
          <w:i w:val="false"/>
          <w:color w:val="333333"/>
          <w:sz w:val="27"/>
        </w:rPr>
        <w:t>2014</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8</w:t>
      </w:r>
      <w:r>
        <w:rPr>
          <w:b w:val="false"/>
          <w:i w:val="false"/>
          <w:color w:val="333333"/>
          <w:sz w:val="27"/>
        </w:rPr>
        <w:t>日在党的群众路线教育实践活动总结大会上的讲话）</w:t>
      </w:r>
    </w:p>
    <w:p>
      <w:pPr>
        <w:spacing w:after="0"/>
        <w:ind w:left="0"/>
        <w:jc w:val="center"/>
      </w:pPr>
      <w:r>
        <w:rPr>
          <w:b/>
          <w:i w:val="false"/>
          <w:color w:val="333333"/>
          <w:sz w:val="27"/>
        </w:rPr>
        <w:t>六</w:t>
      </w:r>
    </w:p>
    <w:p>
      <w:pPr>
        <w:spacing w:after="0"/>
        <w:ind w:left="0"/>
        <w:jc w:val="both"/>
      </w:pPr>
      <w:r>
        <w:rPr>
          <w:b w:val="false"/>
          <w:i w:val="false"/>
          <w:color w:val="333333"/>
          <w:sz w:val="27"/>
        </w:rPr>
        <w:t>　　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pPr>
        <w:spacing w:after="0"/>
        <w:ind w:left="0"/>
        <w:jc w:val="right"/>
      </w:pPr>
      <w:r>
        <w:rPr>
          <w:b w:val="false"/>
          <w:i w:val="false"/>
          <w:color w:val="333333"/>
          <w:sz w:val="27"/>
        </w:rPr>
        <w:t>（</w:t>
      </w:r>
      <w:r>
        <w:rPr>
          <w:b w:val="false"/>
          <w:i w:val="false"/>
          <w:color w:val="333333"/>
          <w:sz w:val="27"/>
        </w:rPr>
        <w:t>2015</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12</w:t>
      </w:r>
      <w:r>
        <w:rPr>
          <w:b w:val="false"/>
          <w:i w:val="false"/>
          <w:color w:val="333333"/>
          <w:sz w:val="27"/>
        </w:rPr>
        <w:t>日在中央党校县委书记研修班学员座谈会上的讲话）</w:t>
      </w:r>
    </w:p>
    <w:p>
      <w:pPr>
        <w:spacing w:after="0"/>
        <w:ind w:left="0"/>
        <w:jc w:val="center"/>
      </w:pPr>
      <w:r>
        <w:rPr>
          <w:b/>
          <w:i w:val="false"/>
          <w:color w:val="333333"/>
          <w:sz w:val="27"/>
        </w:rPr>
        <w:t>七</w:t>
      </w:r>
    </w:p>
    <w:p>
      <w:pPr>
        <w:spacing w:after="0"/>
        <w:ind w:left="0"/>
        <w:jc w:val="both"/>
      </w:pPr>
      <w:r>
        <w:rPr>
          <w:b w:val="false"/>
          <w:i w:val="false"/>
          <w:color w:val="333333"/>
          <w:sz w:val="27"/>
        </w:rPr>
        <w:t>　　对党忠诚、永不叛党是写在入党誓词里的，是对党员最根本的要求。如果党的高级干部对党的领导、对中国特色社会主义丧失了信心，那我们党、国家、民族还有什么希望？高级干部必须坚定对马克思主义的信仰、对共产主义和社会主义的信念、对党和人民的忠诚，牢固树立党的观念，始终做到党性坚强、党纪严明，确保政令畅通，维护党中央权威。要牢固树立马克思主义的世界观、人生观、价值观和正确的权力观、地位观、利益观，时刻警惕权力、金钱、美色的诱惑。</w:t>
      </w:r>
    </w:p>
    <w:p>
      <w:pPr>
        <w:spacing w:after="0"/>
        <w:ind w:left="0"/>
        <w:jc w:val="right"/>
      </w:pPr>
      <w:r>
        <w:rPr>
          <w:b w:val="false"/>
          <w:i w:val="false"/>
          <w:color w:val="333333"/>
          <w:sz w:val="27"/>
        </w:rPr>
        <w:t>（</w:t>
      </w:r>
      <w:r>
        <w:rPr>
          <w:b w:val="false"/>
          <w:i w:val="false"/>
          <w:color w:val="333333"/>
          <w:sz w:val="27"/>
        </w:rPr>
        <w:t>2015</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29</w:t>
      </w:r>
      <w:r>
        <w:rPr>
          <w:b w:val="false"/>
          <w:i w:val="false"/>
          <w:color w:val="333333"/>
          <w:sz w:val="27"/>
        </w:rPr>
        <w:t>日在党的十八届五中全会第二次全体会议上的讲话）</w:t>
      </w:r>
    </w:p>
    <w:p>
      <w:pPr>
        <w:spacing w:after="0"/>
        <w:ind w:left="0"/>
        <w:jc w:val="center"/>
      </w:pPr>
    </w:p>
    <w:p>
      <w:pPr>
        <w:spacing w:after="0"/>
        <w:ind w:left="0"/>
        <w:jc w:val="left"/>
      </w:pPr>
      <w:r>
        <w:drawing>
          <wp:inline distT="0" distB="0" distL="0" distR="0">
            <wp:extent cx="5732145" cy="383337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3833372"/>
                    </a:xfrm>
                    <a:prstGeom prst="rect">
                      <a:avLst/>
                    </a:prstGeom>
                  </pic:spPr>
                </pic:pic>
              </a:graphicData>
            </a:graphic>
          </wp:inline>
        </w:drawing>
      </w:r>
    </w:p>
    <w:p>
      <w:pPr>
        <w:spacing w:after="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18</w:t>
      </w:r>
      <w:r>
        <w:rPr>
          <w:b w:val="false"/>
          <w:i w:val="false"/>
          <w:color w:val="666666"/>
          <w:sz w:val="24"/>
        </w:rPr>
        <w:t>日，党和国家领导人习近平、李克强、栗战书、汪洋、王沪宁、赵乐际、韩正、王岐山等在中国共产党历史展览馆参观“‘不忘初心、牢记使命’中国共产党历史展览”。这是参观结束后，习近平带领党员领导同志一起重温入党誓词。 新华社记者 鞠鹏</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八</w:t>
      </w:r>
    </w:p>
    <w:p>
      <w:pPr>
        <w:spacing w:after="0"/>
        <w:ind w:left="0"/>
        <w:jc w:val="both"/>
      </w:pPr>
      <w:r>
        <w:rPr>
          <w:b w:val="false"/>
          <w:i w:val="false"/>
          <w:color w:val="333333"/>
          <w:sz w:val="27"/>
        </w:rPr>
        <w:t>　　我们干事业不能忘本忘祖、忘记初心。我们共产党人的本，就是对马克思主义的信仰，对中国特色社会主义和共产主义的信念，对党和人民的忠诚。我们要固的本，就是坚定这份信仰、坚定这份信念、坚定这份忠诚。世界社会主义实践的曲折历程告诉我们，马克思主义政党一旦放弃马克思主义信仰、社会主义和共产主义信念，就会土崩瓦解。</w:t>
      </w:r>
    </w:p>
    <w:p>
      <w:pPr>
        <w:spacing w:after="0"/>
        <w:ind w:left="0"/>
        <w:jc w:val="right"/>
      </w:pPr>
      <w:r>
        <w:rPr>
          <w:b w:val="false"/>
          <w:i w:val="false"/>
          <w:color w:val="333333"/>
          <w:sz w:val="27"/>
        </w:rPr>
        <w:t>（</w:t>
      </w:r>
      <w:r>
        <w:rPr>
          <w:b w:val="false"/>
          <w:i w:val="false"/>
          <w:color w:val="333333"/>
          <w:sz w:val="27"/>
        </w:rPr>
        <w:t>2015</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11</w:t>
      </w:r>
      <w:r>
        <w:rPr>
          <w:b w:val="false"/>
          <w:i w:val="false"/>
          <w:color w:val="333333"/>
          <w:sz w:val="27"/>
        </w:rPr>
        <w:t>日在全国党校工作会议上的讲话）</w:t>
      </w:r>
    </w:p>
    <w:p>
      <w:pPr>
        <w:spacing w:after="0"/>
        <w:ind w:left="0"/>
        <w:jc w:val="center"/>
      </w:pPr>
      <w:r>
        <w:rPr>
          <w:b/>
          <w:i w:val="false"/>
          <w:color w:val="333333"/>
          <w:sz w:val="27"/>
        </w:rPr>
        <w:t>九</w:t>
      </w:r>
    </w:p>
    <w:p>
      <w:pPr>
        <w:spacing w:after="0"/>
        <w:ind w:left="0"/>
        <w:jc w:val="both"/>
      </w:pPr>
      <w:r>
        <w:rPr>
          <w:b w:val="false"/>
          <w:i w:val="false"/>
          <w:color w:val="333333"/>
          <w:sz w:val="27"/>
        </w:rPr>
        <w:t>　　我们党已经走过了</w:t>
      </w:r>
      <w:r>
        <w:rPr>
          <w:b w:val="false"/>
          <w:i w:val="false"/>
          <w:color w:val="333333"/>
          <w:sz w:val="27"/>
        </w:rPr>
        <w:t>95</w:t>
      </w:r>
      <w:r>
        <w:rPr>
          <w:b w:val="false"/>
          <w:i w:val="false"/>
          <w:color w:val="333333"/>
          <w:sz w:val="27"/>
        </w:rPr>
        <w:t>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spacing w:after="0"/>
        <w:ind w:left="0"/>
        <w:jc w:val="right"/>
      </w:pPr>
      <w:r>
        <w:rPr>
          <w:b w:val="false"/>
          <w:i w:val="false"/>
          <w:color w:val="333333"/>
          <w:sz w:val="27"/>
        </w:rPr>
        <w:t>（</w:t>
      </w:r>
      <w:r>
        <w:rPr>
          <w:b w:val="false"/>
          <w:i w:val="false"/>
          <w:color w:val="333333"/>
          <w:sz w:val="27"/>
        </w:rPr>
        <w:t>2016</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w:t>
      </w:r>
      <w:r>
        <w:rPr>
          <w:b w:val="false"/>
          <w:i w:val="false"/>
          <w:color w:val="333333"/>
          <w:sz w:val="27"/>
        </w:rPr>
        <w:t>日在庆祝中国共产党成立</w:t>
      </w:r>
      <w:r>
        <w:rPr>
          <w:b w:val="false"/>
          <w:i w:val="false"/>
          <w:color w:val="333333"/>
          <w:sz w:val="27"/>
        </w:rPr>
        <w:t>95</w:t>
      </w:r>
      <w:r>
        <w:rPr>
          <w:b w:val="false"/>
          <w:i w:val="false"/>
          <w:color w:val="333333"/>
          <w:sz w:val="27"/>
        </w:rPr>
        <w:t>周年大会上的讲话）</w:t>
      </w:r>
    </w:p>
    <w:p>
      <w:pPr>
        <w:spacing w:after="0"/>
        <w:ind w:left="0"/>
        <w:jc w:val="center"/>
      </w:pPr>
    </w:p>
    <w:p>
      <w:pPr>
        <w:spacing w:after="0"/>
        <w:ind w:left="0"/>
        <w:jc w:val="left"/>
      </w:pPr>
      <w:r>
        <w:drawing>
          <wp:inline distT="0" distB="0" distL="0" distR="0">
            <wp:extent cx="5732145" cy="424895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4248952"/>
                    </a:xfrm>
                    <a:prstGeom prst="rect">
                      <a:avLst/>
                    </a:prstGeom>
                  </pic:spPr>
                </pic:pic>
              </a:graphicData>
            </a:graphic>
          </wp:inline>
        </w:drawing>
      </w:r>
    </w:p>
    <w:p>
      <w:pPr>
        <w:spacing w:after="0"/>
        <w:ind w:left="0"/>
        <w:jc w:val="left"/>
      </w:pPr>
      <w:r>
        <w:rPr>
          <w:b w:val="false"/>
          <w:i w:val="false"/>
          <w:color w:val="666666"/>
          <w:sz w:val="24"/>
        </w:rPr>
        <w:t>2016</w:t>
      </w:r>
      <w:r>
        <w:rPr>
          <w:b w:val="false"/>
          <w:i w:val="false"/>
          <w:color w:val="666666"/>
          <w:sz w:val="24"/>
        </w:rPr>
        <w:t>年</w:t>
      </w:r>
      <w:r>
        <w:rPr>
          <w:b w:val="false"/>
          <w:i w:val="false"/>
          <w:color w:val="666666"/>
          <w:sz w:val="24"/>
        </w:rPr>
        <w:t>2</w:t>
      </w:r>
      <w:r>
        <w:rPr>
          <w:b w:val="false"/>
          <w:i w:val="false"/>
          <w:color w:val="666666"/>
          <w:sz w:val="24"/>
        </w:rPr>
        <w:t>月</w:t>
      </w:r>
      <w:r>
        <w:rPr>
          <w:b w:val="false"/>
          <w:i w:val="false"/>
          <w:color w:val="666666"/>
          <w:sz w:val="24"/>
        </w:rPr>
        <w:t>1</w:t>
      </w:r>
      <w:r>
        <w:rPr>
          <w:b w:val="false"/>
          <w:i w:val="false"/>
          <w:color w:val="666666"/>
          <w:sz w:val="24"/>
        </w:rPr>
        <w:t>日至</w:t>
      </w:r>
      <w:r>
        <w:rPr>
          <w:b w:val="false"/>
          <w:i w:val="false"/>
          <w:color w:val="666666"/>
          <w:sz w:val="24"/>
        </w:rPr>
        <w:t>3</w:t>
      </w:r>
      <w:r>
        <w:rPr>
          <w:b w:val="false"/>
          <w:i w:val="false"/>
          <w:color w:val="666666"/>
          <w:sz w:val="24"/>
        </w:rPr>
        <w:t>日，中共中央总书记、国家主席、中央军委主席习近平来到江西，看望慰问广大干部群众和驻赣部队。这是</w:t>
      </w:r>
      <w:r>
        <w:rPr>
          <w:b w:val="false"/>
          <w:i w:val="false"/>
          <w:color w:val="666666"/>
          <w:sz w:val="24"/>
        </w:rPr>
        <w:t>2</w:t>
      </w:r>
      <w:r>
        <w:rPr>
          <w:b w:val="false"/>
          <w:i w:val="false"/>
          <w:color w:val="666666"/>
          <w:sz w:val="24"/>
        </w:rPr>
        <w:t>月</w:t>
      </w:r>
      <w:r>
        <w:rPr>
          <w:b w:val="false"/>
          <w:i w:val="false"/>
          <w:color w:val="666666"/>
          <w:sz w:val="24"/>
        </w:rPr>
        <w:t>2</w:t>
      </w:r>
      <w:r>
        <w:rPr>
          <w:b w:val="false"/>
          <w:i w:val="false"/>
          <w:color w:val="666666"/>
          <w:sz w:val="24"/>
        </w:rPr>
        <w:t>日，习近平在井冈山革命烈士陵园向革命烈士敬献花篮。新华社记者 谢环驰</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w:t>
      </w:r>
    </w:p>
    <w:p>
      <w:pPr>
        <w:spacing w:after="0"/>
        <w:ind w:left="0"/>
        <w:jc w:val="both"/>
      </w:pPr>
      <w:r>
        <w:rPr>
          <w:b w:val="false"/>
          <w:i w:val="false"/>
          <w:color w:val="333333"/>
          <w:sz w:val="27"/>
        </w:rPr>
        <w:t>　　指导思想是一个政党的精神旗帜。</w:t>
      </w:r>
      <w:r>
        <w:rPr>
          <w:b w:val="false"/>
          <w:i w:val="false"/>
          <w:color w:val="333333"/>
          <w:sz w:val="27"/>
        </w:rPr>
        <w:t>95</w:t>
      </w:r>
      <w:r>
        <w:rPr>
          <w:b w:val="false"/>
          <w:i w:val="false"/>
          <w:color w:val="333333"/>
          <w:sz w:val="27"/>
        </w:rPr>
        <w:t>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spacing w:after="0"/>
        <w:ind w:left="0"/>
        <w:jc w:val="right"/>
      </w:pPr>
      <w:r>
        <w:rPr>
          <w:b w:val="false"/>
          <w:i w:val="false"/>
          <w:color w:val="333333"/>
          <w:sz w:val="27"/>
        </w:rPr>
        <w:t>（</w:t>
      </w:r>
      <w:r>
        <w:rPr>
          <w:b w:val="false"/>
          <w:i w:val="false"/>
          <w:color w:val="333333"/>
          <w:sz w:val="27"/>
        </w:rPr>
        <w:t>2016</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w:t>
      </w:r>
      <w:r>
        <w:rPr>
          <w:b w:val="false"/>
          <w:i w:val="false"/>
          <w:color w:val="333333"/>
          <w:sz w:val="27"/>
        </w:rPr>
        <w:t>日在庆祝中国共产党成立</w:t>
      </w:r>
      <w:r>
        <w:rPr>
          <w:b w:val="false"/>
          <w:i w:val="false"/>
          <w:color w:val="333333"/>
          <w:sz w:val="27"/>
        </w:rPr>
        <w:t>95</w:t>
      </w:r>
      <w:r>
        <w:rPr>
          <w:b w:val="false"/>
          <w:i w:val="false"/>
          <w:color w:val="333333"/>
          <w:sz w:val="27"/>
        </w:rPr>
        <w:t>周年大会上的讲话）</w:t>
      </w:r>
    </w:p>
    <w:p>
      <w:pPr>
        <w:spacing w:after="0"/>
        <w:ind w:left="0"/>
        <w:jc w:val="center"/>
      </w:pPr>
      <w:r>
        <w:rPr>
          <w:b/>
          <w:i w:val="false"/>
          <w:color w:val="333333"/>
          <w:sz w:val="27"/>
        </w:rPr>
        <w:t>十一</w:t>
      </w:r>
    </w:p>
    <w:p>
      <w:pPr>
        <w:spacing w:after="0"/>
        <w:ind w:left="0"/>
        <w:jc w:val="both"/>
      </w:pPr>
      <w:r>
        <w:rPr>
          <w:b w:val="false"/>
          <w:i w:val="false"/>
          <w:color w:val="333333"/>
          <w:sz w:val="27"/>
        </w:rPr>
        <w:t>　　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spacing w:after="0"/>
        <w:ind w:left="0"/>
        <w:jc w:val="right"/>
      </w:pPr>
      <w:r>
        <w:rPr>
          <w:b w:val="false"/>
          <w:i w:val="false"/>
          <w:color w:val="333333"/>
          <w:sz w:val="27"/>
        </w:rPr>
        <w:t>（</w:t>
      </w:r>
      <w:r>
        <w:rPr>
          <w:b w:val="false"/>
          <w:i w:val="false"/>
          <w:color w:val="333333"/>
          <w:sz w:val="27"/>
        </w:rPr>
        <w:t>2016</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21</w:t>
      </w:r>
      <w:r>
        <w:rPr>
          <w:b w:val="false"/>
          <w:i w:val="false"/>
          <w:color w:val="333333"/>
          <w:sz w:val="27"/>
        </w:rPr>
        <w:t>日在纪念红军长征胜利</w:t>
      </w:r>
      <w:r>
        <w:rPr>
          <w:b w:val="false"/>
          <w:i w:val="false"/>
          <w:color w:val="333333"/>
          <w:sz w:val="27"/>
        </w:rPr>
        <w:t>80</w:t>
      </w:r>
      <w:r>
        <w:rPr>
          <w:b w:val="false"/>
          <w:i w:val="false"/>
          <w:color w:val="333333"/>
          <w:sz w:val="27"/>
        </w:rPr>
        <w:t>周年大会上的讲话）</w:t>
      </w:r>
    </w:p>
    <w:p>
      <w:pPr>
        <w:spacing w:after="0"/>
        <w:ind w:left="0"/>
        <w:jc w:val="center"/>
      </w:pPr>
      <w:r>
        <w:rPr>
          <w:b/>
          <w:i w:val="false"/>
          <w:color w:val="333333"/>
          <w:sz w:val="27"/>
        </w:rPr>
        <w:t>十二</w:t>
      </w:r>
    </w:p>
    <w:p>
      <w:pPr>
        <w:spacing w:after="0"/>
        <w:ind w:left="0"/>
        <w:jc w:val="both"/>
      </w:pPr>
      <w:r>
        <w:rPr>
          <w:b w:val="false"/>
          <w:i w:val="false"/>
          <w:color w:val="333333"/>
          <w:sz w:val="27"/>
        </w:rPr>
        <w:t>　　觉悟看似无形，关键时就会明心见性。在革命、建设、改革各个历史时期，一代又一代共产党人为了党和人民事业英勇奋斗，甚至献出生命，靠的就是觉悟。战场上共产党人冒着枪林弹雨勇往直前、冲锋陷阵，刑场上共产党人视死如归、从容就义，危难时共产党人豁得出来、冲得上去，都不是靠强迫命令，而是靠觉悟。我们入了党，就认定了马克思主义，认定了社会主义和共产主义，认定了全心全意为人民服务的宗旨。坚守这份理想信念，是拒腐防变的思想根基。坚守这份理想信念，不是一朝一夕的事，需要一辈子学习进步，一辈子改造提高。做不到这一点，就可能随时掉队、名节不保，甚至身败名裂。</w:t>
      </w:r>
    </w:p>
    <w:p>
      <w:pPr>
        <w:spacing w:after="0"/>
        <w:ind w:left="0"/>
        <w:jc w:val="right"/>
      </w:pPr>
      <w:r>
        <w:rPr>
          <w:b w:val="false"/>
          <w:i w:val="false"/>
          <w:color w:val="333333"/>
          <w:sz w:val="27"/>
        </w:rPr>
        <w:t>（</w:t>
      </w:r>
      <w:r>
        <w:rPr>
          <w:b w:val="false"/>
          <w:i w:val="false"/>
          <w:color w:val="333333"/>
          <w:sz w:val="27"/>
        </w:rPr>
        <w:t>2017</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6</w:t>
      </w:r>
      <w:r>
        <w:rPr>
          <w:b w:val="false"/>
          <w:i w:val="false"/>
          <w:color w:val="333333"/>
          <w:sz w:val="27"/>
        </w:rPr>
        <w:t>日在中共十八届中央纪委七次全会上的讲话）</w:t>
      </w:r>
    </w:p>
    <w:p>
      <w:pPr>
        <w:spacing w:after="0"/>
        <w:ind w:left="0"/>
        <w:jc w:val="center"/>
      </w:pPr>
      <w:r>
        <w:rPr>
          <w:b/>
          <w:i w:val="false"/>
          <w:color w:val="333333"/>
          <w:sz w:val="27"/>
        </w:rPr>
        <w:t>十三</w:t>
      </w:r>
    </w:p>
    <w:p>
      <w:pPr>
        <w:spacing w:after="0"/>
        <w:ind w:left="0"/>
        <w:jc w:val="both"/>
      </w:pPr>
      <w:r>
        <w:rPr>
          <w:b w:val="false"/>
          <w:i w:val="false"/>
          <w:color w:val="333333"/>
          <w:sz w:val="27"/>
        </w:rPr>
        <w:t>　　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spacing w:after="0"/>
        <w:ind w:left="0"/>
        <w:jc w:val="right"/>
      </w:pPr>
      <w:r>
        <w:rPr>
          <w:b w:val="false"/>
          <w:i w:val="false"/>
          <w:color w:val="333333"/>
          <w:sz w:val="27"/>
        </w:rPr>
        <w:t>（</w:t>
      </w:r>
      <w:r>
        <w:rPr>
          <w:b w:val="false"/>
          <w:i w:val="false"/>
          <w:color w:val="333333"/>
          <w:sz w:val="27"/>
        </w:rPr>
        <w:t>2017</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25</w:t>
      </w:r>
      <w:r>
        <w:rPr>
          <w:b w:val="false"/>
          <w:i w:val="false"/>
          <w:color w:val="333333"/>
          <w:sz w:val="27"/>
        </w:rPr>
        <w:t>日在党的十九届一中全会上的讲话）</w:t>
      </w:r>
    </w:p>
    <w:p>
      <w:pPr>
        <w:spacing w:after="0"/>
        <w:ind w:left="0"/>
        <w:jc w:val="center"/>
      </w:pPr>
      <w:r>
        <w:rPr>
          <w:b/>
          <w:i w:val="false"/>
          <w:color w:val="333333"/>
          <w:sz w:val="27"/>
        </w:rPr>
        <w:t>十四</w:t>
      </w:r>
    </w:p>
    <w:p>
      <w:pPr>
        <w:spacing w:after="0"/>
        <w:ind w:left="0"/>
        <w:jc w:val="both"/>
      </w:pPr>
      <w:r>
        <w:rPr>
          <w:b w:val="false"/>
          <w:i w:val="false"/>
          <w:color w:val="333333"/>
          <w:sz w:val="27"/>
        </w:rPr>
        <w:t>　　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的政治灵魂，是共产党人经受任何考验的精神支柱。</w:t>
      </w:r>
    </w:p>
    <w:p>
      <w:pPr>
        <w:spacing w:after="0"/>
        <w:ind w:left="0"/>
        <w:jc w:val="right"/>
      </w:pPr>
      <w:r>
        <w:rPr>
          <w:b w:val="false"/>
          <w:i w:val="false"/>
          <w:color w:val="333333"/>
          <w:sz w:val="27"/>
        </w:rPr>
        <w:t>（</w:t>
      </w:r>
      <w:r>
        <w:rPr>
          <w:b w:val="false"/>
          <w:i w:val="false"/>
          <w:color w:val="333333"/>
          <w:sz w:val="27"/>
        </w:rPr>
        <w:t>2018</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5</w:t>
      </w:r>
      <w:r>
        <w:rPr>
          <w:b w:val="false"/>
          <w:i w:val="false"/>
          <w:color w:val="333333"/>
          <w:sz w:val="27"/>
        </w:rPr>
        <w:t>日在新进中央委员会的委员、候补委员和省部级主要领导干部学习贯彻习近平新时代中国特色社会主义思想和党的十九大精神研讨班上的讲话）</w:t>
      </w:r>
    </w:p>
    <w:p>
      <w:pPr>
        <w:spacing w:after="0"/>
        <w:ind w:left="0"/>
        <w:jc w:val="left"/>
      </w:pPr>
      <w:r>
        <w:drawing>
          <wp:inline distT="0" distB="0" distL="0" distR="0">
            <wp:extent cx="5732145" cy="367573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3675738"/>
                    </a:xfrm>
                    <a:prstGeom prst="rect">
                      <a:avLst/>
                    </a:prstGeom>
                  </pic:spPr>
                </pic:pic>
              </a:graphicData>
            </a:graphic>
          </wp:inline>
        </w:drawing>
      </w:r>
    </w:p>
    <w:p>
      <w:pPr>
        <w:spacing w:after="0"/>
        <w:ind w:left="0"/>
        <w:jc w:val="right"/>
      </w:pPr>
    </w:p>
    <w:p>
      <w:pPr>
        <w:spacing w:after="600"/>
        <w:ind w:left="0"/>
        <w:jc w:val="left"/>
      </w:pPr>
      <w:r>
        <w:rPr>
          <w:b w:val="false"/>
          <w:i w:val="false"/>
          <w:color w:val="666666"/>
          <w:sz w:val="24"/>
        </w:rPr>
        <w:t>2017</w:t>
      </w:r>
      <w:r>
        <w:rPr>
          <w:b w:val="false"/>
          <w:i w:val="false"/>
          <w:color w:val="666666"/>
          <w:sz w:val="24"/>
        </w:rPr>
        <w:t>年</w:t>
      </w:r>
      <w:r>
        <w:rPr>
          <w:b w:val="false"/>
          <w:i w:val="false"/>
          <w:color w:val="666666"/>
          <w:sz w:val="24"/>
        </w:rPr>
        <w:t>12</w:t>
      </w:r>
      <w:r>
        <w:rPr>
          <w:b w:val="false"/>
          <w:i w:val="false"/>
          <w:color w:val="666666"/>
          <w:sz w:val="24"/>
        </w:rPr>
        <w:t>月</w:t>
      </w:r>
      <w:r>
        <w:rPr>
          <w:b w:val="false"/>
          <w:i w:val="false"/>
          <w:color w:val="666666"/>
          <w:sz w:val="24"/>
        </w:rPr>
        <w:t>13</w:t>
      </w:r>
      <w:r>
        <w:rPr>
          <w:b w:val="false"/>
          <w:i w:val="false"/>
          <w:color w:val="666666"/>
          <w:sz w:val="24"/>
        </w:rPr>
        <w:t>日，中共中央总书记、国家主席、中央军委主席习近平到第</w:t>
      </w:r>
      <w:r>
        <w:rPr>
          <w:b w:val="false"/>
          <w:i w:val="false"/>
          <w:color w:val="666666"/>
          <w:sz w:val="24"/>
        </w:rPr>
        <w:t>71</w:t>
      </w:r>
      <w:r>
        <w:rPr>
          <w:b w:val="false"/>
          <w:i w:val="false"/>
          <w:color w:val="666666"/>
          <w:sz w:val="24"/>
        </w:rPr>
        <w:t>集团军视察。这是习近平同“王杰班”战士合影。 新华社记者 李刚</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十五</w:t>
      </w:r>
    </w:p>
    <w:p>
      <w:pPr>
        <w:spacing w:after="0"/>
        <w:ind w:left="0"/>
        <w:jc w:val="both"/>
      </w:pPr>
      <w:r>
        <w:rPr>
          <w:b w:val="false"/>
          <w:i w:val="false"/>
          <w:color w:val="333333"/>
          <w:sz w:val="27"/>
        </w:rPr>
        <w:t>　　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spacing w:after="0"/>
        <w:ind w:left="0"/>
        <w:jc w:val="right"/>
      </w:pPr>
      <w:r>
        <w:rPr>
          <w:b w:val="false"/>
          <w:i w:val="false"/>
          <w:color w:val="333333"/>
          <w:sz w:val="27"/>
        </w:rPr>
        <w:t>（</w:t>
      </w:r>
      <w:r>
        <w:rPr>
          <w:b w:val="false"/>
          <w:i w:val="false"/>
          <w:color w:val="333333"/>
          <w:sz w:val="27"/>
        </w:rPr>
        <w:t>2019</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20</w:t>
      </w:r>
      <w:r>
        <w:rPr>
          <w:b w:val="false"/>
          <w:i w:val="false"/>
          <w:color w:val="333333"/>
          <w:sz w:val="27"/>
        </w:rPr>
        <w:t>日至</w:t>
      </w:r>
      <w:r>
        <w:rPr>
          <w:b w:val="false"/>
          <w:i w:val="false"/>
          <w:color w:val="333333"/>
          <w:sz w:val="27"/>
        </w:rPr>
        <w:t>22</w:t>
      </w:r>
      <w:r>
        <w:rPr>
          <w:b w:val="false"/>
          <w:i w:val="false"/>
          <w:color w:val="333333"/>
          <w:sz w:val="27"/>
        </w:rPr>
        <w:t>日在江西考察并主持召开推动中部地区崛起工作座谈会时的讲话）</w:t>
      </w:r>
    </w:p>
    <w:p>
      <w:pPr>
        <w:spacing w:after="0"/>
        <w:ind w:left="0"/>
        <w:jc w:val="center"/>
      </w:pPr>
      <w:r>
        <w:rPr>
          <w:b/>
          <w:i w:val="false"/>
          <w:color w:val="333333"/>
          <w:sz w:val="27"/>
        </w:rPr>
        <w:t>十六</w:t>
      </w:r>
    </w:p>
    <w:p>
      <w:pPr>
        <w:spacing w:after="0"/>
        <w:ind w:left="0"/>
        <w:jc w:val="both"/>
      </w:pPr>
      <w:r>
        <w:rPr>
          <w:b w:val="false"/>
          <w:i w:val="false"/>
          <w:color w:val="333333"/>
          <w:sz w:val="27"/>
        </w:rPr>
        <w:t>　　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spacing w:after="0"/>
        <w:ind w:left="0"/>
        <w:jc w:val="right"/>
      </w:pPr>
      <w:r>
        <w:rPr>
          <w:b w:val="false"/>
          <w:i w:val="false"/>
          <w:color w:val="333333"/>
          <w:sz w:val="27"/>
        </w:rPr>
        <w:t>（</w:t>
      </w:r>
      <w:r>
        <w:rPr>
          <w:b w:val="false"/>
          <w:i w:val="false"/>
          <w:color w:val="333333"/>
          <w:sz w:val="27"/>
        </w:rPr>
        <w:t>2019</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22</w:t>
      </w:r>
      <w:r>
        <w:rPr>
          <w:b w:val="false"/>
          <w:i w:val="false"/>
          <w:color w:val="333333"/>
          <w:sz w:val="27"/>
        </w:rPr>
        <w:t>日在江西考察工作结束时的讲话）</w:t>
      </w:r>
    </w:p>
    <w:p>
      <w:pPr>
        <w:spacing w:after="0"/>
        <w:ind w:left="0"/>
        <w:jc w:val="center"/>
      </w:pPr>
      <w:r>
        <w:rPr>
          <w:b/>
          <w:i w:val="false"/>
          <w:color w:val="333333"/>
          <w:sz w:val="27"/>
        </w:rPr>
        <w:t>十七</w:t>
      </w:r>
    </w:p>
    <w:p>
      <w:pPr>
        <w:spacing w:after="0"/>
        <w:ind w:left="0"/>
        <w:jc w:val="both"/>
      </w:pPr>
      <w:r>
        <w:rPr>
          <w:b w:val="false"/>
          <w:i w:val="false"/>
          <w:color w:val="333333"/>
          <w:sz w:val="27"/>
        </w:rPr>
        <w:t>　　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spacing w:after="0"/>
        <w:ind w:left="0"/>
        <w:jc w:val="right"/>
      </w:pPr>
      <w:r>
        <w:rPr>
          <w:b w:val="false"/>
          <w:i w:val="false"/>
          <w:color w:val="333333"/>
          <w:sz w:val="27"/>
        </w:rPr>
        <w:t>（</w:t>
      </w:r>
      <w:r>
        <w:rPr>
          <w:b w:val="false"/>
          <w:i w:val="false"/>
          <w:color w:val="333333"/>
          <w:sz w:val="27"/>
        </w:rPr>
        <w:t>2019</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26</w:t>
      </w:r>
      <w:r>
        <w:rPr>
          <w:b w:val="false"/>
          <w:i w:val="false"/>
          <w:color w:val="333333"/>
          <w:sz w:val="27"/>
        </w:rPr>
        <w:t>日、</w:t>
      </w:r>
      <w:r>
        <w:rPr>
          <w:b w:val="false"/>
          <w:i w:val="false"/>
          <w:color w:val="333333"/>
          <w:sz w:val="27"/>
        </w:rPr>
        <w:t>27</w:t>
      </w:r>
      <w:r>
        <w:rPr>
          <w:b w:val="false"/>
          <w:i w:val="false"/>
          <w:color w:val="333333"/>
          <w:sz w:val="27"/>
        </w:rPr>
        <w:t>日在中共中央政治局“不忘初心、牢记使命”专题民主生活会上的讲话）</w:t>
      </w:r>
    </w:p>
    <w:p>
      <w:pPr>
        <w:spacing w:after="0"/>
        <w:ind w:left="0"/>
        <w:jc w:val="center"/>
      </w:pPr>
      <w:r>
        <w:rPr>
          <w:b/>
          <w:i w:val="false"/>
          <w:color w:val="333333"/>
          <w:sz w:val="27"/>
        </w:rPr>
        <w:t>十八</w:t>
      </w:r>
    </w:p>
    <w:p>
      <w:pPr>
        <w:spacing w:after="0"/>
        <w:ind w:left="0"/>
        <w:jc w:val="both"/>
      </w:pPr>
      <w:r>
        <w:rPr>
          <w:b w:val="false"/>
          <w:i w:val="false"/>
          <w:color w:val="333333"/>
          <w:sz w:val="27"/>
        </w:rPr>
        <w:t>　　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spacing w:after="0"/>
        <w:ind w:left="0"/>
        <w:jc w:val="right"/>
      </w:pPr>
      <w:r>
        <w:rPr>
          <w:b w:val="false"/>
          <w:i w:val="false"/>
          <w:color w:val="333333"/>
          <w:sz w:val="27"/>
        </w:rPr>
        <w:t>（</w:t>
      </w:r>
      <w:r>
        <w:rPr>
          <w:b w:val="false"/>
          <w:i w:val="false"/>
          <w:color w:val="333333"/>
          <w:sz w:val="27"/>
        </w:rPr>
        <w:t>2020</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8</w:t>
      </w:r>
      <w:r>
        <w:rPr>
          <w:b w:val="false"/>
          <w:i w:val="false"/>
          <w:color w:val="333333"/>
          <w:sz w:val="27"/>
        </w:rPr>
        <w:t>日在“不忘初心、牢记使命”主题教育总结大会上的讲话）</w:t>
      </w:r>
    </w:p>
    <w:p>
      <w:pPr>
        <w:spacing w:after="0"/>
        <w:ind w:left="0"/>
        <w:jc w:val="center"/>
      </w:pPr>
      <w:r>
        <w:rPr>
          <w:b/>
          <w:i w:val="false"/>
          <w:color w:val="333333"/>
          <w:sz w:val="27"/>
        </w:rPr>
        <w:t>十九</w:t>
      </w:r>
    </w:p>
    <w:p>
      <w:pPr>
        <w:spacing w:after="0"/>
        <w:ind w:left="0"/>
        <w:jc w:val="both"/>
      </w:pPr>
      <w:r>
        <w:rPr>
          <w:b w:val="false"/>
          <w:i w:val="false"/>
          <w:color w:val="333333"/>
          <w:sz w:val="27"/>
        </w:rPr>
        <w:t>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spacing w:after="0"/>
        <w:ind w:left="0"/>
        <w:jc w:val="right"/>
      </w:pPr>
      <w:r>
        <w:rPr>
          <w:b w:val="false"/>
          <w:i w:val="false"/>
          <w:color w:val="333333"/>
          <w:sz w:val="27"/>
        </w:rPr>
        <w:t>（</w:t>
      </w:r>
      <w:r>
        <w:rPr>
          <w:b w:val="false"/>
          <w:i w:val="false"/>
          <w:color w:val="333333"/>
          <w:sz w:val="27"/>
        </w:rPr>
        <w:t>2020</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8</w:t>
      </w:r>
      <w:r>
        <w:rPr>
          <w:b w:val="false"/>
          <w:i w:val="false"/>
          <w:color w:val="333333"/>
          <w:sz w:val="27"/>
        </w:rPr>
        <w:t>日在“不忘初心、牢记使命”主题教育总结大会上的讲话）</w:t>
      </w:r>
    </w:p>
    <w:p>
      <w:pPr>
        <w:spacing w:after="0"/>
        <w:ind w:left="0"/>
        <w:jc w:val="center"/>
      </w:pPr>
      <w:r>
        <w:rPr>
          <w:b/>
          <w:i w:val="false"/>
          <w:color w:val="333333"/>
          <w:sz w:val="27"/>
        </w:rPr>
        <w:t>二十</w:t>
      </w:r>
    </w:p>
    <w:p>
      <w:pPr>
        <w:spacing w:after="0"/>
        <w:ind w:left="0"/>
        <w:jc w:val="both"/>
      </w:pPr>
      <w:r>
        <w:rPr>
          <w:b w:val="false"/>
          <w:i w:val="false"/>
          <w:color w:val="333333"/>
          <w:sz w:val="27"/>
        </w:rPr>
        <w:t>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20</w:t>
      </w:r>
      <w:r>
        <w:rPr>
          <w:b w:val="false"/>
          <w:i w:val="false"/>
          <w:color w:val="333333"/>
          <w:sz w:val="27"/>
        </w:rPr>
        <w:t>日在党史学习教育动员大会上的讲话）</w:t>
      </w:r>
    </w:p>
    <w:p>
      <w:pPr>
        <w:spacing w:after="0"/>
        <w:ind w:left="0"/>
        <w:jc w:val="center"/>
      </w:pPr>
      <w:r>
        <w:rPr>
          <w:b/>
          <w:i w:val="false"/>
          <w:color w:val="333333"/>
          <w:sz w:val="27"/>
        </w:rPr>
        <w:t>二十一</w:t>
      </w:r>
    </w:p>
    <w:p>
      <w:pPr>
        <w:spacing w:after="0"/>
        <w:ind w:left="0"/>
        <w:jc w:val="both"/>
      </w:pPr>
      <w:r>
        <w:rPr>
          <w:b w:val="false"/>
          <w:i w:val="false"/>
          <w:color w:val="333333"/>
          <w:sz w:val="27"/>
        </w:rPr>
        <w:t>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spacing w:after="0"/>
        <w:ind w:left="0"/>
        <w:jc w:val="both"/>
      </w:pPr>
      <w:r>
        <w:rPr>
          <w:b w:val="false"/>
          <w:i w:val="false"/>
          <w:color w:val="333333"/>
          <w:sz w:val="27"/>
        </w:rPr>
        <w:t>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20</w:t>
      </w:r>
      <w:r>
        <w:rPr>
          <w:b w:val="false"/>
          <w:i w:val="false"/>
          <w:color w:val="333333"/>
          <w:sz w:val="27"/>
        </w:rPr>
        <w:t>日在党史学习教育动员大会上的讲话）</w:t>
      </w:r>
      <w:r>
        <w:drawing>
          <wp:inline distT="0" distB="0" distL="0" distR="0">
            <wp:extent cx="5732145" cy="35467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32145" cy="3546765"/>
                    </a:xfrm>
                    <a:prstGeom prst="rect">
                      <a:avLst/>
                    </a:prstGeom>
                  </pic:spPr>
                </pic:pic>
              </a:graphicData>
            </a:graphic>
          </wp:inline>
        </w:drawing>
      </w:r>
    </w:p>
    <w:p>
      <w:pPr>
        <w:spacing w:after="0"/>
        <w:ind w:left="0"/>
        <w:jc w:val="center"/>
      </w:pPr>
    </w:p>
    <w:p>
      <w:pPr>
        <w:spacing w:after="600"/>
        <w:ind w:left="0"/>
        <w:jc w:val="left"/>
      </w:pPr>
      <w:r>
        <w:rPr>
          <w:b w:val="false"/>
          <w:i w:val="false"/>
          <w:color w:val="666666"/>
          <w:sz w:val="24"/>
        </w:rPr>
        <w:t>2020</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16</w:t>
      </w:r>
      <w:r>
        <w:rPr>
          <w:b w:val="false"/>
          <w:i w:val="false"/>
          <w:color w:val="666666"/>
          <w:sz w:val="24"/>
        </w:rPr>
        <w:t>日至</w:t>
      </w:r>
      <w:r>
        <w:rPr>
          <w:b w:val="false"/>
          <w:i w:val="false"/>
          <w:color w:val="666666"/>
          <w:sz w:val="24"/>
        </w:rPr>
        <w:t>18</w:t>
      </w:r>
      <w:r>
        <w:rPr>
          <w:b w:val="false"/>
          <w:i w:val="false"/>
          <w:color w:val="666666"/>
          <w:sz w:val="24"/>
        </w:rPr>
        <w:t>日，中共中央总书记、国家主席、中央军委主席习近平在湖南考察。这是</w:t>
      </w:r>
      <w:r>
        <w:rPr>
          <w:b w:val="false"/>
          <w:i w:val="false"/>
          <w:color w:val="666666"/>
          <w:sz w:val="24"/>
        </w:rPr>
        <w:t>16</w:t>
      </w:r>
      <w:r>
        <w:rPr>
          <w:b w:val="false"/>
          <w:i w:val="false"/>
          <w:color w:val="666666"/>
          <w:sz w:val="24"/>
        </w:rPr>
        <w:t>日下午，习近平在郴州市汝城县文明瑶族乡第一片小学，同正在上思政课的同学们亲切交流。 新华社记者 谢环驰</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二十二</w:t>
      </w:r>
    </w:p>
    <w:p>
      <w:pPr>
        <w:spacing w:after="0"/>
        <w:ind w:left="0"/>
        <w:jc w:val="both"/>
      </w:pPr>
      <w:r>
        <w:rPr>
          <w:b w:val="false"/>
          <w:i w:val="false"/>
          <w:color w:val="333333"/>
          <w:sz w:val="27"/>
        </w:rPr>
        <w:t>　　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4</w:t>
      </w:r>
      <w:r>
        <w:rPr>
          <w:b w:val="false"/>
          <w:i w:val="false"/>
          <w:color w:val="333333"/>
          <w:sz w:val="27"/>
        </w:rPr>
        <w:t>月</w:t>
      </w:r>
      <w:r>
        <w:rPr>
          <w:b w:val="false"/>
          <w:i w:val="false"/>
          <w:color w:val="333333"/>
          <w:sz w:val="27"/>
        </w:rPr>
        <w:t>25</w:t>
      </w:r>
      <w:r>
        <w:rPr>
          <w:b w:val="false"/>
          <w:i w:val="false"/>
          <w:color w:val="333333"/>
          <w:sz w:val="27"/>
        </w:rPr>
        <w:t>日至</w:t>
      </w:r>
      <w:r>
        <w:rPr>
          <w:b w:val="false"/>
          <w:i w:val="false"/>
          <w:color w:val="333333"/>
          <w:sz w:val="27"/>
        </w:rPr>
        <w:t>27</w:t>
      </w:r>
      <w:r>
        <w:rPr>
          <w:b w:val="false"/>
          <w:i w:val="false"/>
          <w:color w:val="333333"/>
          <w:sz w:val="27"/>
        </w:rPr>
        <w:t>日在广西考察时的讲话）</w:t>
      </w:r>
    </w:p>
    <w:p>
      <w:pPr>
        <w:spacing w:after="0"/>
        <w:ind w:left="0"/>
        <w:jc w:val="center"/>
      </w:pPr>
      <w:r>
        <w:rPr>
          <w:b/>
          <w:i w:val="false"/>
          <w:color w:val="333333"/>
          <w:sz w:val="27"/>
        </w:rPr>
        <w:t>二十三</w:t>
      </w:r>
    </w:p>
    <w:p>
      <w:pPr>
        <w:spacing w:after="0"/>
        <w:ind w:left="0"/>
        <w:jc w:val="both"/>
      </w:pPr>
      <w:r>
        <w:rPr>
          <w:b w:val="false"/>
          <w:i w:val="false"/>
          <w:color w:val="333333"/>
          <w:sz w:val="27"/>
        </w:rPr>
        <w:t>　　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w:t>
      </w:r>
      <w:r>
        <w:rPr>
          <w:b w:val="false"/>
          <w:i w:val="false"/>
          <w:color w:val="333333"/>
          <w:sz w:val="27"/>
        </w:rPr>
        <w:t>6</w:t>
      </w:r>
      <w:r>
        <w:rPr>
          <w:b w:val="false"/>
          <w:i w:val="false"/>
          <w:color w:val="333333"/>
          <w:sz w:val="27"/>
        </w:rPr>
        <w:t>天内</w:t>
      </w:r>
      <w:r>
        <w:rPr>
          <w:b w:val="false"/>
          <w:i w:val="false"/>
          <w:color w:val="333333"/>
          <w:sz w:val="27"/>
        </w:rPr>
        <w:t>9</w:t>
      </w:r>
      <w:r>
        <w:rPr>
          <w:b w:val="false"/>
          <w:i w:val="false"/>
          <w:color w:val="333333"/>
          <w:sz w:val="27"/>
        </w:rPr>
        <w:t>次劝降，瞿秋白作出了“人爱自己的历史，比鸟爱自己的翅膀更厉害，请勿撕破我的历史”的铿锵回答。邓小平同志说：“在我们最困难的时期，共产主义的理想是我们的精神支柱，多少人牺牲就是为了实现这个理想。”</w:t>
      </w:r>
    </w:p>
    <w:p>
      <w:pPr>
        <w:spacing w:after="0"/>
        <w:ind w:left="0"/>
        <w:jc w:val="both"/>
      </w:pPr>
      <w:r>
        <w:rPr>
          <w:b w:val="false"/>
          <w:i w:val="false"/>
          <w:color w:val="333333"/>
          <w:sz w:val="27"/>
        </w:rPr>
        <w:t>　　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25</w:t>
      </w:r>
      <w:r>
        <w:rPr>
          <w:b w:val="false"/>
          <w:i w:val="false"/>
          <w:color w:val="333333"/>
          <w:sz w:val="27"/>
        </w:rPr>
        <w:t>日在十九届中央政治局第三十一次集体学习时的讲话）</w:t>
      </w:r>
    </w:p>
    <w:p>
      <w:pPr>
        <w:spacing w:after="0"/>
        <w:ind w:left="0"/>
        <w:jc w:val="center"/>
      </w:pPr>
      <w:r>
        <w:rPr>
          <w:b/>
          <w:i w:val="false"/>
          <w:color w:val="333333"/>
          <w:sz w:val="27"/>
        </w:rPr>
        <w:t>二十四</w:t>
      </w:r>
    </w:p>
    <w:p>
      <w:pPr>
        <w:spacing w:after="0"/>
        <w:ind w:left="0"/>
        <w:jc w:val="both"/>
      </w:pPr>
      <w:r>
        <w:rPr>
          <w:b w:val="false"/>
          <w:i w:val="false"/>
          <w:color w:val="333333"/>
          <w:sz w:val="27"/>
        </w:rPr>
        <w:t>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spacing w:after="0"/>
        <w:ind w:left="0"/>
        <w:jc w:val="both"/>
      </w:pPr>
      <w:r>
        <w:rPr>
          <w:b w:val="false"/>
          <w:i w:val="false"/>
          <w:color w:val="333333"/>
          <w:sz w:val="27"/>
        </w:rPr>
        <w:t>　　心中有信仰，脚下有力量。全党同志都要把对马克思主义的信仰、对中国特色社会主义的信念作为毕生追求，永远信党爱党为党，在各自岗位上顽强拼搏，不断把为崇高理想奋斗的实践推向前进。</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29</w:t>
      </w:r>
      <w:r>
        <w:rPr>
          <w:b w:val="false"/>
          <w:i w:val="false"/>
          <w:color w:val="333333"/>
          <w:sz w:val="27"/>
        </w:rPr>
        <w:t>日在“七一勋章”颁授仪式上的讲话）</w:t>
      </w:r>
    </w:p>
    <w:p>
      <w:pPr>
        <w:spacing w:after="0"/>
        <w:ind w:left="0"/>
        <w:jc w:val="center"/>
      </w:pPr>
      <w:r>
        <w:rPr>
          <w:b/>
          <w:i w:val="false"/>
          <w:color w:val="333333"/>
          <w:sz w:val="27"/>
        </w:rPr>
        <w:t>二十五</w:t>
      </w:r>
    </w:p>
    <w:p>
      <w:pPr>
        <w:spacing w:after="0"/>
        <w:ind w:left="0"/>
        <w:jc w:val="both"/>
      </w:pPr>
      <w:r>
        <w:rPr>
          <w:b w:val="false"/>
          <w:i w:val="false"/>
          <w:color w:val="333333"/>
          <w:sz w:val="27"/>
        </w:rPr>
        <w:t>　　一百年前，中国共产党的先驱们创建了中国共产党，形成了坚持真理、坚守理想，践行初心、担当使命，不怕牺牲、英勇斗争，对党忠诚、不负人民的伟大建党精神，这是中国共产党的精神之源。</w:t>
      </w:r>
    </w:p>
    <w:p>
      <w:pPr>
        <w:spacing w:after="0"/>
        <w:ind w:left="0"/>
        <w:jc w:val="both"/>
      </w:pPr>
      <w:r>
        <w:rPr>
          <w:b w:val="false"/>
          <w:i w:val="false"/>
          <w:color w:val="333333"/>
          <w:sz w:val="27"/>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w:t>
      </w:r>
      <w:r>
        <w:rPr>
          <w:b w:val="false"/>
          <w:i w:val="false"/>
          <w:color w:val="333333"/>
          <w:sz w:val="27"/>
        </w:rPr>
        <w:t>日在庆祝中国共产党成立</w:t>
      </w:r>
      <w:r>
        <w:rPr>
          <w:b w:val="false"/>
          <w:i w:val="false"/>
          <w:color w:val="333333"/>
          <w:sz w:val="27"/>
        </w:rPr>
        <w:t>100</w:t>
      </w:r>
      <w:r>
        <w:rPr>
          <w:b w:val="false"/>
          <w:i w:val="false"/>
          <w:color w:val="333333"/>
          <w:sz w:val="27"/>
        </w:rPr>
        <w:t>周年大会上的讲话）</w:t>
      </w:r>
      <w:r>
        <w:drawing>
          <wp:inline distT="0" distB="0" distL="0" distR="0">
            <wp:extent cx="5732145" cy="383337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32145" cy="3833372"/>
                    </a:xfrm>
                    <a:prstGeom prst="rect">
                      <a:avLst/>
                    </a:prstGeom>
                  </pic:spPr>
                </pic:pic>
              </a:graphicData>
            </a:graphic>
          </wp:inline>
        </w:drawing>
      </w:r>
    </w:p>
    <w:p>
      <w:pPr>
        <w:spacing w:after="0"/>
        <w:ind w:left="0"/>
        <w:jc w:val="center"/>
      </w:pP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13</w:t>
      </w:r>
      <w:r>
        <w:rPr>
          <w:b w:val="false"/>
          <w:i w:val="false"/>
          <w:color w:val="666666"/>
          <w:sz w:val="24"/>
        </w:rPr>
        <w:t>日至</w:t>
      </w:r>
      <w:r>
        <w:rPr>
          <w:b w:val="false"/>
          <w:i w:val="false"/>
          <w:color w:val="666666"/>
          <w:sz w:val="24"/>
        </w:rPr>
        <w:t>14</w:t>
      </w:r>
      <w:r>
        <w:rPr>
          <w:b w:val="false"/>
          <w:i w:val="false"/>
          <w:color w:val="666666"/>
          <w:sz w:val="24"/>
        </w:rPr>
        <w:t>日，中共中央总书记、国家主席、中央军委主席习近平在陕西省榆林市考察。这是</w:t>
      </w:r>
      <w:r>
        <w:rPr>
          <w:b w:val="false"/>
          <w:i w:val="false"/>
          <w:color w:val="666666"/>
          <w:sz w:val="24"/>
        </w:rPr>
        <w:t>14</w:t>
      </w:r>
      <w:r>
        <w:rPr>
          <w:b w:val="false"/>
          <w:i w:val="false"/>
          <w:color w:val="666666"/>
          <w:sz w:val="24"/>
        </w:rPr>
        <w:t>日上午，习近平在绥德实验中学考察时，同师生亲切交流。 新华社记者 谢环驰</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二十六</w:t>
      </w:r>
    </w:p>
    <w:p>
      <w:pPr>
        <w:spacing w:after="0"/>
        <w:ind w:left="0"/>
        <w:jc w:val="both"/>
      </w:pPr>
      <w:r>
        <w:rPr>
          <w:b w:val="false"/>
          <w:i w:val="false"/>
          <w:color w:val="333333"/>
          <w:sz w:val="27"/>
        </w:rPr>
        <w:t>　　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pPr>
        <w:spacing w:after="0"/>
        <w:ind w:left="0"/>
        <w:jc w:val="right"/>
      </w:pPr>
      <w:r>
        <w:rPr>
          <w:b w:val="false"/>
          <w:i w:val="false"/>
          <w:color w:val="333333"/>
          <w:sz w:val="27"/>
        </w:rPr>
        <w:t>（</w:t>
      </w:r>
      <w:r>
        <w:rPr>
          <w:b w:val="false"/>
          <w:i w:val="false"/>
          <w:color w:val="333333"/>
          <w:sz w:val="27"/>
        </w:rPr>
        <w:t>2021</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1</w:t>
      </w:r>
      <w:r>
        <w:rPr>
          <w:b w:val="false"/>
          <w:i w:val="false"/>
          <w:color w:val="333333"/>
          <w:sz w:val="27"/>
        </w:rPr>
        <w:t>日在</w:t>
      </w:r>
      <w:r>
        <w:rPr>
          <w:b w:val="false"/>
          <w:i w:val="false"/>
          <w:color w:val="333333"/>
          <w:sz w:val="27"/>
        </w:rPr>
        <w:t>2021</w:t>
      </w:r>
      <w:r>
        <w:rPr>
          <w:b w:val="false"/>
          <w:i w:val="false"/>
          <w:color w:val="333333"/>
          <w:sz w:val="27"/>
        </w:rPr>
        <w:t>年秋季学期中央党校（国家行政学院）中青年干部培训班开班式上的讲话）</w:t>
      </w:r>
    </w:p>
    <w:p>
      <w:pPr>
        <w:spacing w:after="0"/>
        <w:ind w:left="0"/>
        <w:jc w:val="both"/>
      </w:pPr>
      <w:r>
        <w:rPr>
          <w:b w:val="false"/>
          <w:i w:val="false"/>
          <w:color w:val="333333"/>
          <w:sz w:val="27"/>
        </w:rPr>
        <w:t>　　※这是习近平总书记</w:t>
      </w:r>
      <w:r>
        <w:rPr>
          <w:b w:val="false"/>
          <w:i w:val="false"/>
          <w:color w:val="333333"/>
          <w:sz w:val="27"/>
        </w:rPr>
        <w:t>2012</w:t>
      </w:r>
      <w:r>
        <w:rPr>
          <w:b w:val="false"/>
          <w:i w:val="false"/>
          <w:color w:val="333333"/>
          <w:sz w:val="27"/>
        </w:rPr>
        <w:t>年</w:t>
      </w:r>
      <w:r>
        <w:rPr>
          <w:b w:val="false"/>
          <w:i w:val="false"/>
          <w:color w:val="333333"/>
          <w:sz w:val="27"/>
        </w:rPr>
        <w:t>11</w:t>
      </w:r>
      <w:r>
        <w:rPr>
          <w:b w:val="false"/>
          <w:i w:val="false"/>
          <w:color w:val="333333"/>
          <w:sz w:val="27"/>
        </w:rPr>
        <w:t>月至</w:t>
      </w:r>
      <w:r>
        <w:rPr>
          <w:b w:val="false"/>
          <w:i w:val="false"/>
          <w:color w:val="333333"/>
          <w:sz w:val="27"/>
        </w:rPr>
        <w:t>2021</w:t>
      </w:r>
      <w:r>
        <w:rPr>
          <w:b w:val="false"/>
          <w:i w:val="false"/>
          <w:color w:val="333333"/>
          <w:sz w:val="27"/>
        </w:rPr>
        <w:t>年</w:t>
      </w:r>
      <w:r>
        <w:rPr>
          <w:b w:val="false"/>
          <w:i w:val="false"/>
          <w:color w:val="333333"/>
          <w:sz w:val="27"/>
        </w:rPr>
        <w:t>9</w:t>
      </w:r>
      <w:r>
        <w:rPr>
          <w:b w:val="false"/>
          <w:i w:val="false"/>
          <w:color w:val="333333"/>
          <w:sz w:val="27"/>
        </w:rPr>
        <w:t>月期间讲话中有关坚定理想信念，补足精神之钙内容的节录。</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